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0ae" w14:textId="de79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Каркаралинского районного маслихата от 24 декабря 2015 года № 44/387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Каркаралинского районного маслихата Карагандинской области от 11 мая 2016 года № VI-2/18. Зарегистрировано Департаментом юстиции Карагандинской области 23 мая 2016 года № 3806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Каркаралинского районного маслихата от 24 декабря 2015 года № 44/387 "О районном бюджете на 2016-2018 годы" (зарегистрировано в Реестре государственной регистрации нормативных правовых актов № 3611, опубликовано в газете "Қарқаралы" от 16 января 2016 года № 5-6 (11440), в информационно-правовой системе "Әділет" 28 января 2016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4255040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542550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3692133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4358872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110164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110164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103832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VI-2/18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VI-2/18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2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3"/>
        <w:gridCol w:w="4237"/>
      </w:tblGrid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bookmarkEnd w:id="6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6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6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6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6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6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6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7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7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7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районного значения (улиц города) и улиц населенных пунктов</w:t>
            </w:r>
          </w:p>
          <w:bookmarkEnd w:id="7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bookmarkEnd w:id="7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7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7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7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8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8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8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8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688761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8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8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8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  <w:bookmarkEnd w:id="8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bookmarkEnd w:id="9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9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9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9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9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9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9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9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10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bookmarkEnd w:id="10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0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0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0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0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11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11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  <w:bookmarkEnd w:id="11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(города областного значения)</w:t>
            </w:r>
          </w:p>
          <w:bookmarkEnd w:id="11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11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1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2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2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12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2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2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компенсации потерь местных бюджетов и экономической стабильности регионов </w:t>
            </w:r>
          </w:p>
          <w:bookmarkEnd w:id="12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информационных систем</w:t>
            </w:r>
          </w:p>
          <w:bookmarkEnd w:id="12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12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129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</w:t>
            </w:r>
          </w:p>
          <w:bookmarkEnd w:id="130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131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2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133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13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35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6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37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138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VI-2/18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49"/>
        <w:gridCol w:w="850"/>
        <w:gridCol w:w="2866"/>
        <w:gridCol w:w="1519"/>
        <w:gridCol w:w="1297"/>
        <w:gridCol w:w="1297"/>
        <w:gridCol w:w="1297"/>
        <w:gridCol w:w="1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bookmarkStart w:name="z39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bookmarkStart w:name="z42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</w:tbl>
    <w:bookmarkStart w:name="z45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Мамыраева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bookmarkStart w:name="z4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bookmarkStart w:name="z52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3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