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26fc2" w14:textId="e826f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4 октября 2016 года № 229. Зарегистрировано Департаментом юстиции Карагандинской области 24 октября 2016 года № 4012. Утратило силу постановлением акимата Каркаралинского района Карагандинской области от 21 февраля 2017 года № 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Каркаралинского района Карагандинской области от 21.02.2017 № 46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Каркаралинского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Для организаций независимо от организационно-правовой формы и формы собственности в процентном выражении от списочной численности работников установить квоту рабочих мест для инвалидов в размере от 2% до 4%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Каркаралинского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229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для которых устанавливается квота рабочих мест для инвалидов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5"/>
        <w:gridCol w:w="5012"/>
        <w:gridCol w:w="1696"/>
        <w:gridCol w:w="3197"/>
        <w:gridCol w:w="1200"/>
      </w:tblGrid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Списочная численность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квоты (% от списочной численности работников)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 для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"Центральная районная больница Каркаралинского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"Психоневрологическое медико- социальное учреждение Каркаралинского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 Каркаралинского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учреждение "Каркаралинский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природный парк" комитета лесного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 и животного мира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 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"Теректинский горно-обогатительный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комбинат" филиал товарищество с ограниченной ответственностью "Алтай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полиметаллы"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"Егиндыбулакский Агротехнический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казенное предприятия "Каркаралинский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сельскохозяйственный колледж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Мынжасара Адекенова"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Каркаралинский районный узел почтовой связи Карагандинского областного филиала акционерного общества "Казпочта"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№ 44 имени Мади Бапиулы Каркаралинского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№ 2 имени Алимхана Ермекова города Каркаралинска"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"Казахская средняя общеобразовательная школа № 1 имени академика О.А.Жаутыкова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Каркаралинска"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Каркаралинского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Каркаралинский районный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производственный узел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телекоммуникаций 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дирекции телекоммуникаций-филиала акционерного общества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"Казахтелеком"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