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6f1a" w14:textId="e3c6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Каркаралинского районного маслихата Карагандинской области от 22 декабря 2016 года № VI-10/75. Зарегистрировано Департаментом юстиции Карагандинской области 5 января 2017 года № 4079.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5667845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649447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13327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27608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4977463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5754642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16582 тысячи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7243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103379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103379 тысяч тенге, в том числе: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23825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9024 тысячи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88578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07.12.2017 № VI-20/171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нормативы распределения доходов в районный бюджет в следующих размерах: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85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03.07.2017 № VI-15/131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2017 год объем субвенции, передаваемой из областного бюджета в сумме 4518553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районного бюджета на 2017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района на 2017 год в сумме 12403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07.12.2017 № VI-20/171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2017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трансфертов передаваемых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города, поселка, сельских округов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10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07.12.2017 № VI-20/171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28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03.03.2017 № VI-11/91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2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52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03.03.2017 № VI-11/91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городе. города районного значения,поселка,села,сельского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4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771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07.12.2017 № VI-20/171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среднего и текущего ремонта автомобильных дорог районного значения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восточной части города Каркаралинск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водопроводных сетей с водонапорной башней в поселке Карагайлы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поселке Карагайлы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805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8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значенич)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816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  <w:bookmarkEnd w:id="6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  <w:bookmarkEnd w:id="6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  <w:bookmarkEnd w:id="6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  <w:bookmarkEnd w:id="6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К.Аманжолова </w:t>
            </w:r>
          </w:p>
          <w:bookmarkEnd w:id="6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Н.Абдирова </w:t>
            </w:r>
          </w:p>
          <w:bookmarkEnd w:id="7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  <w:bookmarkEnd w:id="7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  <w:bookmarkEnd w:id="7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  <w:bookmarkEnd w:id="7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  <w:bookmarkEnd w:id="7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  <w:bookmarkEnd w:id="7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  <w:bookmarkEnd w:id="7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  <w:bookmarkEnd w:id="7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  <w:bookmarkEnd w:id="7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  <w:bookmarkEnd w:id="7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  <w:bookmarkEnd w:id="7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  <w:bookmarkEnd w:id="7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  <w:bookmarkEnd w:id="7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  <w:bookmarkEnd w:id="7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  <w:bookmarkEnd w:id="7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  <w:bookmarkEnd w:id="7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  <w:bookmarkEnd w:id="7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  <w:bookmarkEnd w:id="7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  <w:bookmarkEnd w:id="7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  <w:bookmarkEnd w:id="7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847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07.12.2017 № VI-20/171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1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 лок Кара гайлы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 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 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Сель­ский округ Н.Абдирова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1047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 лок Кара 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ский сель 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bookmarkStart w:name="z1080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bookmarkStart w:name="z1113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 ганский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 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 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 лакский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</w:tbl>
    <w:bookmarkStart w:name="z1146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1179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</w:tbl>
    <w:bookmarkStart w:name="z1212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2018 год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1247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2019 год</w:t>
      </w:r>
    </w:p>
    <w:bookmarkEnd w:id="9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 лок Кара 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ский сель 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bookmarkStart w:name="z1280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2019 год</w:t>
      </w:r>
    </w:p>
    <w:bookmarkEnd w:id="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bookmarkStart w:name="z1313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2019 год</w:t>
      </w:r>
    </w:p>
    <w:bookmarkEnd w:id="9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 ганский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 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 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 лакский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</w:tbl>
    <w:bookmarkStart w:name="z1346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2019 год</w:t>
      </w:r>
    </w:p>
    <w:bookmarkEnd w:id="10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1379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2019 год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</w:tbl>
    <w:bookmarkStart w:name="z1412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2019 год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