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cbe7" w14:textId="64ac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Каркаралинского районного маслихата Карагандинской области от 22 декабря 2016 года № VI-10/77. Зарегистрировано Департаментом юстиции Карагандинской области 5 января 2017 года № 4080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экономики и финансов Каркаралинского района"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10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Каркаралинского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Берниязов Б.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декабря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