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68d0" w14:textId="1a16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ставок фиксированного налога на единицу объекта налогообложения на 2017 год в Каркаралинском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Каркаралинского районного маслихата Карагандинской области от 22 декабря 2016 года № VI-10/79. Зарегистрировано Департаментом юстиции Карагандинской области 16 января 2017 года № 4112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размеры ставок фиксированного налога на единицу объекта налогообложения в Каркаралинском районе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VI-10/79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 обьекта</w:t>
      </w:r>
      <w:r>
        <w:br/>
      </w:r>
      <w:r>
        <w:rPr>
          <w:rFonts w:ascii="Times New Roman"/>
          <w:b/>
          <w:i w:val="false"/>
          <w:color w:val="000000"/>
        </w:rPr>
        <w:t>налогообложения в Каркаралинском районе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5843"/>
        <w:gridCol w:w="5275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обьекта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ставок фиксированного налога в месяц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предназначенный для проведения игры с участием более одного игрока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