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a873" w14:textId="9b3a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должностные оклады и тарифные ставки на двадцать пять процентов, 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17 марта 2016 года № 08/03. Зарегистрировано Департаментом юстиции Карагандинской области 12 апреля 2016 года № 3750. Утратило силу постановлением акимата Нуринского района Карагандинской области от 23 июня 2020 года № 17/01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23.06.2020 № 17/01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должностные оклады и тарифные ставки на двадцать пять процентов, за счет средств районного бюджета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30 октября 2014 года № 25/10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должностные оклады и тарифные ставки на двадцать пять процентов, за счет средств районного бюджета" (зарегистрированное в Реестре государственной регистрации нормативных правовых актов за № 2835, опубликованное в районной газете "Нұра" от 6 декабря 2014 года № 49, в информационно-правовой системе "Әділет" от 24 декабря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2016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2016 года № 08/03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должностные оклады и тарифные ставки на двадцать пять процентов, за счет средств районного бюджета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ГУ и ГКП;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заместитель руководителя ГУ и ГКП;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малокомплектной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заместитель руководителя малокомплектной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педагог –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руководитель дошкольной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музыкальный работник;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главный бухгалтер;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бухгалтер;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главный экономист;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экономист;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делопроизводитель;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23) секретарь учебной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24) помощник воспитателя;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25) инженер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26) юрисконсульт;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27) заведующий складом;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28) заведующий хозяйственной частью;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29) переводчик;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32) специалист по воинскому учету;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33) заведующий учебной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34) заведующий интернатом.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ГУ и КГП;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заместитель руководителя ГУ и ГКП;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художественный руководитель ГУ и ГКП;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сектором ГУ и ГГП;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главный бухгалтер;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бухгалтер;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экономист;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редактор;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звукорежиссер;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переводчик;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оператор компьютерной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техники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секретарь;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23) художник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25) 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26) хормейстер;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27) дирижер;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28) методист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30) программист;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31) руководитель отдела сельского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заведующий учебной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заведующий хозяйственной частью;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главный бухгалтер;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тренер-преподаватель.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Должности специалистов социальной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заведующий отделением надомного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социальные работники всех наименований.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ГУ –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ГКП – государственное казенное предприятие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