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17f4" w14:textId="9981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41 сессии Нуринского районного маслихата от 22 декабря 2015 года № 429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Нуринского районного маслихата Карагандинской области от 12 мая 2016 года № 21. Зарегистрировано Департаментом юстиции Карагандинской области 24 мая 2016 года № 3815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Нуринского районного маслихата от 22 декабря 2015 года № 429 "О районном бюджете на 2016-2018 годы" (зарегистрировано в Реестре государственной регистрации нормативных правовых актов № 3584, опубликовано в газете "Нұра" от 9 января 2016 года № 1 (5439), в информационно-правовой системе "Әділет" 15 января 2016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3384 159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861 772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- 5 414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- 4 700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–2 512 273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3 398 857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27 207 –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–44 541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41 905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41 905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44 541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14698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Утвердить расходы районного бюджета по сельским округам и поселкам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-12.";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приложениями 11,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136"/>
        <w:gridCol w:w="1377"/>
        <w:gridCol w:w="2982"/>
        <w:gridCol w:w="4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355"/>
        <w:gridCol w:w="1355"/>
        <w:gridCol w:w="4522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5974"/>
      </w:tblGrid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954"/>
        <w:gridCol w:w="2011"/>
        <w:gridCol w:w="2012"/>
        <w:gridCol w:w="2772"/>
        <w:gridCol w:w="3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2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9"/>
        <w:gridCol w:w="3981"/>
      </w:tblGrid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передачей функций от местных исполнительных органов областей в ведение местных исполнительных органов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(увеличение норм обеспечения инвалидов обязательными гигиеническими средствами)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объектов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электронных геоинформационных карт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1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569"/>
        <w:gridCol w:w="6739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4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9"/>
        <w:gridCol w:w="2463"/>
        <w:gridCol w:w="6968"/>
      </w:tblGrid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7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2016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2750"/>
        <w:gridCol w:w="6941"/>
      </w:tblGrid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8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2016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9"/>
        <w:gridCol w:w="2686"/>
        <w:gridCol w:w="6485"/>
      </w:tblGrid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41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на 2016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2858"/>
        <w:gridCol w:w="6730"/>
      </w:tblGrid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42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2016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4"/>
        <w:gridCol w:w="2460"/>
        <w:gridCol w:w="7506"/>
      </w:tblGrid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