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e941" w14:textId="446e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22 декабря 2016 года № 37/01. Зарегистрировано Департаментом юстиции Карагандинской области 6 января 2017 года № 4083. Утратило силу постановлением акимата Нуринского района Карагандинской области от 12 января 2018 года № 03/14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12.01.2018 № 03/14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организаций независимо от организационно – 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 процентов до 4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37/01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3373"/>
        <w:gridCol w:w="2158"/>
        <w:gridCol w:w="3867"/>
        <w:gridCol w:w="1594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Нуринского района"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Нуринского района"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Нуринского района"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