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641e" w14:textId="cf86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Пржевальского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Пржевальское Нуринского района Карагандинской области от 11 мая 2016 года № 1. Зарегистрировано Департаментом юстиции Карагандинской области 20 мая 2016 года № 3801. Утратило силу решением акима села Пржевальское Нуринского района Карагандинской области от 27 сентября 2017 года № 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села Пржевальское Нуринского района Карагандинской области от 27.09.2017 № 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аким села Пржевальское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бруцеллеза среди крупного рогатого скота, установить ограничительные мероприятия на территории Пржевальского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