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8c27" w14:textId="2778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2016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Осакаровского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56 сессии Осакаровского районного маслихата Карагандинской области от 9 февраля 2016 года № 600. Зарегистрировано Департаментом юстиции Карагандинской области 2 марта 2016 года № 3686.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приказом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(зарегистрированный в Реестре государственной регистрации нормативных правовых актов за № 9946),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в 2016 году меры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Осакаровского района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решения возложить на постоянную комиссию по бюджету и социально-экономическому развитию района (Эммерих В.К.).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Ревякина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отдела экономики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Осакаровского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февраля 2016 года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