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ec20" w14:textId="a3ce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57 сессии Осакаровского районного маслихата Карагандинской области от 19 февраля 2016 года № 611. Зарегистрировано Департаментом юстиции Карагандинской области 14 марта 2016 года № 3703. Утратило силу решением Осакаровского районного маслихата Карагандинской области от 31 октября 2023 года № 12/110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Осакаровского районного маслихата Карагандинской области от 31.10.2023 </w:t>
      </w:r>
      <w:r>
        <w:rPr>
          <w:rFonts w:ascii="Times New Roman"/>
          <w:b w:val="false"/>
          <w:i w:val="false"/>
          <w:color w:val="00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2523, опубликованно в газете "Сельский труженик" 1 февраля 2014 года № 5 (7385), в информационно-правовой системе "Әділет" 6 февраля 2014 года),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оказания социальной помощи, установления размеров и определения перечня отдельных категорий нуждающихся граждан, утвержденных указанным решением,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уполномоченная организация - некоммерческое акционерное общество "Государственная корпорация "Правительство для граждан";".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по социальной политике (Бережной В.В.).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