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4ba0" w14:textId="6384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Осакаровского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57 сессии Осакаровского районного маслихата Карагандинской области от 19 февраля 2016 года № 612. Зарегистрировано Департаментом юстиции Карагандинской области 16 марта 2016 года № 3722. Утратило силу решением Осакаровского районного маслихата Карагандинской области от 15 марта 2017 года № 193.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15.03.2017 № 193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 государственном учреждении "Аппарат Осакаровского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16 сентября 2015 года № 520 "Об утверждении Методики ежегодной оценки деятельности административных государственных служащих корпуса "Б" в государственном учреждении" Аппарат Осакаровского районного маслихата" (зарегистрировано в Реестре государственной регистрации нормативных правовых актов за № 3442, опубликовано в газете "Сельский труженик" № 44 (7476) от 31 октября 2015 года, в информационно – правовой системе "Әділет" 28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57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612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в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Осакаровского районного маслихата"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в государственном учреждении "Аппарат Осакаровского районного маслихата" (далее-Методика)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служащие) в государственном учреждении "Аппарат Осакаровского районного маслихата" (далее – аппарат).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Служащие,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круговой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создается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Решение Комиссии по оценке принимается открытым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- специалист по юридическим и кадровым вопросам аппарата (далее – специалист). Секретарь Комиссии по оценке не принимает участие в голосовании.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течении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определяется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специалисту. Второй экземпляр находится у руководителя аппарата районного маслихата.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 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аппаратом районного маслихата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 – портале аппарата районного маслихата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 + 1 " до " + 5 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на нарушение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опоздание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специалиста, непосредственного руководителя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" - 2 балла"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сведений о фактах нарушения служащим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специалистом и непосредственным руководителем служащего в произвольной форме составляется акт об отказе от ознакомления.</w:t>
      </w:r>
    </w:p>
    <w:bookmarkEnd w:id="9"/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специалистом и непосредственным руководителем служащего в произвольной форме составляется акт об отказе ознакомления.</w:t>
      </w:r>
    </w:p>
    <w:bookmarkEnd w:id="11"/>
    <w:bookmarkStart w:name="z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специалистом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∑ 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= 100 + a – b,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∑ 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106 до 130 (включительно) баллов – "эффективно";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специалистом не позднее пяти рабочих дней до заседания Комиссии по оценке по следующей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∑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0,3* ∑ 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+ 0,6* ∑ ИП + 0,1* 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∑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∑ 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 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5 баллов – "превосходно".</w:t>
      </w:r>
    </w:p>
    <w:bookmarkEnd w:id="15"/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0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Специалист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от ознакомления не может служить препятствием для внесения результатов оценки в его послужной список. В этом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специалиста.</w:t>
      </w:r>
    </w:p>
    <w:bookmarkEnd w:id="17"/>
    <w:bookmarkStart w:name="z1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аппарату районного маслихата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районного маслихата в течении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</w:p>
    <w:bookmarkEnd w:id="19"/>
    <w:bookmarkStart w:name="z1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Бонусы выплчиваются служащим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51.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</w:t>
      </w:r>
      <w:r>
        <w:rPr>
          <w:rFonts w:ascii="Times New Roman"/>
          <w:b w:val="false"/>
          <w:i w:val="false"/>
          <w:color w:val="000000"/>
          <w:sz w:val="28"/>
        </w:rPr>
        <w:t>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 послужные списки.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 маслихата</w:t>
            </w:r>
          </w:p>
        </w:tc>
      </w:tr>
    </w:tbl>
    <w:bookmarkStart w:name="z1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"/>
    <w:bookmarkStart w:name="z1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23"/>
    <w:bookmarkStart w:name="z1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2"/>
        <w:gridCol w:w="5772"/>
        <w:gridCol w:w="2686"/>
      </w:tblGrid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мероприятий*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            Ф.И.О. (при его наличии)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      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      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 маслихата</w:t>
            </w:r>
          </w:p>
        </w:tc>
      </w:tr>
    </w:tbl>
    <w:bookmarkStart w:name="z1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"/>
    <w:bookmarkStart w:name="z1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1"/>
    <w:bookmarkStart w:name="z1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_____________________квартал 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2062"/>
        <w:gridCol w:w="1791"/>
        <w:gridCol w:w="1791"/>
        <w:gridCol w:w="2063"/>
        <w:gridCol w:w="1792"/>
        <w:gridCol w:w="1792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нарушениях исполнительской дисциплины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       Ф.И.О. (при его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 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 маслихата</w:t>
            </w:r>
          </w:p>
        </w:tc>
      </w:tr>
    </w:tbl>
    <w:bookmarkStart w:name="z1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7"/>
    <w:bookmarkStart w:name="z17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8"/>
    <w:bookmarkStart w:name="z1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      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     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 маслихата</w:t>
            </w:r>
          </w:p>
        </w:tc>
      </w:tr>
    </w:tbl>
    <w:bookmarkStart w:name="z1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bookmarkStart w:name="z19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46"/>
    <w:bookmarkStart w:name="z1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49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Подчиненный </w:t>
            </w:r>
          </w:p>
          <w:bookmarkEnd w:id="53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Коллега </w:t>
            </w:r>
          </w:p>
          <w:bookmarkEnd w:id="57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 маслихата</w:t>
            </w:r>
          </w:p>
        </w:tc>
      </w:tr>
    </w:tbl>
    <w:bookmarkStart w:name="z2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0"/>
    <w:bookmarkStart w:name="z22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1"/>
    <w:bookmarkStart w:name="z2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(или)год)</w:t>
      </w:r>
    </w:p>
    <w:bookmarkEnd w:id="62"/>
    <w:bookmarkStart w:name="z2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4037"/>
        <w:gridCol w:w="1649"/>
        <w:gridCol w:w="3679"/>
        <w:gridCol w:w="933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4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67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           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           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                 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