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3d2" w14:textId="f8b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24 марта 2016 года № 15/01. Зарегистрировано Департаментом юстиции Карагандинской области 22 апреля 2016 года № 3757. Утратило силу постановлением акимата Осакаровского района Карагандинской области от 12 марта 2018 года № 18/02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12.03.2018 № 18/02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Молдабаева Асылбека Сериковича.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Осакаровского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089"/>
        <w:gridCol w:w="9520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сельского потребительского кооператива "Ишим" по улице Достык, 38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Театральная,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15/б, напротив здания "Универмаг"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участках по улице Центральная, 19 и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здания сельского дома культуры по улице Центральная, 37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напротив здания "Тойхана", улица Мира,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Литвиновская, 32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Советская,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дома культуры, улица Ленина, 10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Казахстанская, 17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магазина, улица Сенокосная, 10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магазина "Агдам", улица Кооперативная, 29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медицинского пункта, улица Мира, 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Школьная,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Центральная, 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сельского дома культуры, улица Мира,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Мира, 14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напротив здания сельского потребительского кооператива "Ишим", улица Садовая, 21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конторы фермерского хозяйства "Комсомольское", улица Центральная,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бывшей начальной школы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участке по улице Центральная, 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магазинами индивидуального предпринимателя "Лащук" и индивидуального предпринимателя "Батрынча", улица Центральная, 41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зданием столовой фермерского хозяйства "Приишимское" и зданием развлекательно-досугового центра индивидуального предпринимателя "Карапиди", улица Центральная,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с левой стороны магазина "Центральный", улица Клубная, 2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Целинная, 22 и Почтовая,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рядом с магазином "Маяк", улица Целинная, 19/1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магазина "Акжолтай", улица Центральная, 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Школьная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бывшего клуба, улица Центральная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бывшей школы, улица Центральная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врачебной амбулатории, улица Кирова, 21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углу улиц Центральная, 7 и Школьная, 15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Юбилейная, 9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напротив здания аппарата акима Чапаевского сельского округа, улица Механизаторская, 8 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Строительная,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