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473f" w14:textId="3234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работающим и проживающим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Улытауского районного маслихата Карагандинской области от 12 октября 2016 года № 48. Зарегистрировано Департаментом юстиции Карагандинской области 26 октября 2016 года № 4015. Утратило силу решением Улытауского районного маслихата Карагандинской области от 30 декабря 2020 года № 417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30.12.2020 № 417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работающим и проживающим в сельских населенных пунктах в размере 10000 (десять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социальную помощь гражданам зарегистрированным и постоянно проживающим в Улытауском районе в пределах предусмотренных для этих целей средств районного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