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5c9" w14:textId="b2c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Улытауского районного маслихата от 25 декабря 2015 года № 285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Улытауского районного маслихата Карагандинской области от 9 декабря 2016 года № 64. Зарегистрировано Департаментом юстиции Карагандинской области 14 декабря 2016 года № 4050.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Улытауского районного маслихата от 25 декабря 2015 года № 285 "О бюджете района на 2016-2018 годы" (зарегестрировано в Реестре государственной регистрации нормативных правовых актов за № 3620, опубликовано в информационно-правовой системе "Әділет" 04 февраля 2016 года и в газете "Ұлытау өңірі" от 23 января 2016 года № 3-4 (6027)) следующие изменения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5 843 957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5 137 174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701 213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5 927 602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44 475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128120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128120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83645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Улытауского района на 2016 год в сумме 10780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декабря2015 года № 285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5843957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5137174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управелния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использования возобновляемых источников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декабря2015 года № 285</w:t>
            </w:r>
          </w:p>
        </w:tc>
      </w:tr>
    </w:tbl>
    <w:bookmarkStart w:name="z32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на создание электронных геоинформационных карт населенных пунктов области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декабря2015 года № 285</w:t>
            </w:r>
          </w:p>
        </w:tc>
      </w:tr>
    </w:tbl>
    <w:bookmarkStart w:name="z34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2016 год, направленных на реализацию бюджетных инвестиционных проектов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декабря2015 года № 285</w:t>
            </w:r>
          </w:p>
        </w:tc>
      </w:tr>
    </w:tbl>
    <w:bookmarkStart w:name="z37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2016 год по реализации бюджетных программ через аппараты акима поселка, сельского округа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решению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  <w:bookmarkEnd w:id="3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  <w:bookmarkEnd w:id="3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  <w:bookmarkEnd w:id="3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декабря2015 года № 285</w:t>
            </w:r>
          </w:p>
        </w:tc>
      </w:tr>
    </w:tbl>
    <w:bookmarkStart w:name="z39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год.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