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c896" w14:textId="734c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30 декабря 2016 года № 08. Зарегистрировано Департаментом юстиции Карагандинской области 3 февраля 2017 года № 4135.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июня 2012 года № 859 "Об утверждении Правил ведения воинского учета военнообязанных и призывников", аким Улытауского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2000 года рождения к призывному участку отдела по делам обороны Улытауского района до 1 апреля 2017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возлагается на курирующего заместителя акима района.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декабря 2016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по делам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Уткельбаев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