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3306" w14:textId="4e43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Шетского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4 марта 2016 года № 39/334. Зарегистрировано Департаментом юстиции Карагандинской области 5 апреля 2016 года № 3743. Утратило силу решением Шетского районного маслихата Карагандинской области от 21 февраля 2017 года № 10/75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Шетского районного маслихата Карагандинской области от 21.02.2017 № 10/75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12705), Шетский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Шетского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ХХХІІ сессии Шетского районного маслихата от 17 сентября 2015 года № 32/285 "Об утверждении Методики ежегодной оценки деятельности административных государственных служащих корпуса "Б" аппарата Шетского районного маслихата" (зарегистрировано в Реестре государственной регистрации нормативных правовых актов за № 3446, опубликовано в информационно-правовой системе "Әділет" от 23 октября 2015 года, в газете "Шет Шұғыласы" от 29 октября 2015 года № 44 (10560).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Шетского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Кызылов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Смагулулы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ХХХІХ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2016 года №39/334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аппарата Шетского районного маслихата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Шетского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Шетского районного маслихата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является,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служащего корпуса "Б" секретарем районного маслихата создается Комиссия по оценке, работу которой организует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секретаря районного маслихата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руководитель отдела районного маслихата (далее руководитель отдела).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руководителю отдела. Второй экземпляр находится у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Руководитель отдела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 Интернет-портале аппарата районного маслихата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руководства Шетского районного маслихата,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руководителя отдела,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руководителем отдела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руководителем отдела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руководителем отдела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отделе,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руководителем отдела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руководителю отдела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Руководитель отдела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руководителем отдела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Руководитель отдела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допущении ошибки руководителем отдела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Руководитель отдела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Отказ служащего корпуса "Б" от ознакомления не может служить препятствием для внесения результатов оценки в его послужной список. В этом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случае руководителем отдела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руководителя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аппаратом Шетского районного маслихата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bookmarkStart w:name="z1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служащего:___________________________________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5568"/>
        <w:gridCol w:w="2632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                  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            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             дата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            подпись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bookmarkStart w:name="z1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5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 квартал 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 (при его наличии) оцениваемого служащего:______________________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2435"/>
        <w:gridCol w:w="1689"/>
        <w:gridCol w:w="1440"/>
        <w:gridCol w:w="2436"/>
        <w:gridCol w:w="1690"/>
        <w:gridCol w:w="1441"/>
        <w:gridCol w:w="446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 мых показате лях и видах деятель 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 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 мых показате лях и видах деятель 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 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                  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            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             дата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            подпись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bookmarkStart w:name="z1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bookmarkStart w:name="z17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 (при его наличии) оцениваемого служащего:______________________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132"/>
        <w:gridCol w:w="4383"/>
        <w:gridCol w:w="1570"/>
        <w:gridCol w:w="1570"/>
        <w:gridCol w:w="1008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                  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            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             дата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            подпись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bookmarkStart w:name="z19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bookmarkStart w:name="z19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bookmarkStart w:name="z2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bookmarkStart w:name="z21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0"/>
    <w:bookmarkStart w:name="z2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______________________________________________________________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результатах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Комиссии:_______________________       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       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Комиссии:___________________________       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