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e0f07" w14:textId="14e0f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Шетского района Карагандинской области от 7 июля 2016 года № 35/06. Зарегистрировано Департаментом юстиции Карагандинской области 25 июля 2016 года № 3914.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Шетского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государственный образовательный заказ на дошкольное воспитание и обучение, размер подушевого финансирования и родительской платы на 2016 год по Шетскому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Отменить постановление акимата Шетского района от 30 мая 2016 года №28/01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Шетского района Абильдина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Шетского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Жандаулетов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июля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2016 год по району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665"/>
        <w:gridCol w:w="1097"/>
        <w:gridCol w:w="423"/>
        <w:gridCol w:w="1385"/>
        <w:gridCol w:w="1389"/>
        <w:gridCol w:w="423"/>
        <w:gridCol w:w="1385"/>
        <w:gridCol w:w="1389"/>
        <w:gridCol w:w="423"/>
        <w:gridCol w:w="1386"/>
        <w:gridCol w:w="1390"/>
        <w:gridCol w:w="425"/>
      </w:tblGrid>
      <w:tr>
        <w:trPr>
          <w:trHeight w:val="30" w:hRule="atLeast"/>
        </w:trPr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дошкольных организаций в месяц (в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(в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не менее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лет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3 до 5 лет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лет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3 до 5 лет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лет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3 до 5 лет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