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b819" w14:textId="b64b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Шетского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15 сентября 2016 года № 6/49. Зарегистрировано Департаментом юстиции Карагандинской области 10 октября 2016 года № 3977. Утратило силу решением Шетского районного маслихата Карагандинской области от 24 июня 2020 года № 39/366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24.06.2020 № 39/366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Шетский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Правила выдачи служебного удостоверения государственного учреждения "Аппарат Шетского районного маслихата" (далее - Аппарат районного маслихата)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служебного удостоверения Аппарата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руководителя аппарата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Шетского районного маслихата"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государственного учреждения "Аппарат Шетского районного маслихата" (далее – Правила) определяют порядок выдачи служебного удостоверения государственным служащим государственного учреждения "Аппарат Шетского районного маслихата" ( далее – аппарат районного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за подписью секретаря районного маслихата – руководителю аппарата районного маслихата и сотрудникам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полученное служебное удостоверение сотрудники расписываются в журнале учета выдачи служебного удостоверения государственных служащих аппарата районного маслихата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Служебные удостоверения и журнал учета хранятся в сейфе руководителя отдела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руководителем отдела аппарата районного маслихата, ответственными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Ежегодно, по состоянию на 1 января, руководителем отдела аппарата районного маслихата проводится сверка соответствия служебных удостоверений их учетным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Общий контроль за порядком заполнения, оформления, учета, выдачи, хранения и уничтожения служебных удостоверений осуществляют, руководитель отдела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случае утраты или порчи служебного удостоверения, его владелец незамедлительно извещает в письменной (произвольной) форме руководителя отдела аппарата районного маслихата, руководитель отдела аппарата районного маслихата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каждому факту утраты, порчи служебного удостоверения, а также передачи его другим лицам или использования не по назначению, руководитель отдела аппарата районного маслихата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аппарата районного маслихата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Утерянные служебные удостоверения через средства массовой информации объявляются недействительными, о чем информируется руководитель отдела аппарата районного маслихата. Новое служебное удостоверение взамен утерянного выдается руководителем отдела аппарата районного маслихата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При увольнении сотрудник сдает служебное удостоверение руководителю отдела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роспись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Шетского районного маслихата"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</w:t>
      </w:r>
      <w:r>
        <w:br/>
      </w:r>
      <w:r>
        <w:rPr>
          <w:rFonts w:ascii="Times New Roman"/>
          <w:b/>
          <w:i w:val="false"/>
          <w:color w:val="000000"/>
        </w:rPr>
        <w:t>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Шетского районного маслихата"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771"/>
        <w:gridCol w:w="2199"/>
        <w:gridCol w:w="342"/>
        <w:gridCol w:w="557"/>
        <w:gridCol w:w="986"/>
        <w:gridCol w:w="4560"/>
        <w:gridCol w:w="2200"/>
        <w:gridCol w:w="343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 служебного удостоверения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государственного учреждения "Аппарат Шетского районного маслихата" прошнуровывается, пронумеровывается и заверяется подписью и печатью государственного учреждения "Аппарат Шетского районного маслихата".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Шетского районного маслихата"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соответствующего государственного органа (на казахском и русском языках), под ними, отделяющиеся от текста синей отбивочной полосой, надписи "ҚАЗАҚСТАН РЕСПУБЛИКАСЫ".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левой стороне: фотография (анфас, цветная) размером 2,5 х 3,5 см, текст на казахском языке, заверенный подписью соответственно секретаря районного маслихата и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правой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русском языке. Ниже указывается срок действия удостоверения (выдается сроком на пять лет).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