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05e4" w14:textId="0e00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XXХVI сессии Шетского районного маслихата от 22 декабря 2015 года № 36/306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октября 2016 года № 7/55. Зарегистрировано Департаментом юстиции Карагандинской области 26 октября 2016 года № 4016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XXХVI сессии Шетского районного маслихата от 22 декабря 2015 года № 36/306 "О районном бюджете на 2016-2018 годы" (зарегистрировано в Реестре государственной регистрации нормативных правовых актов за № 3615, опубликовано в газете "Шет Шұғыласы" от 21 января 2016 года № 03(10. 572), в информационно – правовой системе "Әділет" 20 апреля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- 5303118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2173634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- 18688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капитала-2636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- 3108160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- 5477560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25626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172879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Шетского района на 2016 год в сумме 28487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7/55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5745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отношений, 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8"/>
        <w:gridCol w:w="968"/>
        <w:gridCol w:w="6485"/>
        <w:gridCol w:w="194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479"/>
        <w:gridCol w:w="1479"/>
        <w:gridCol w:w="1479"/>
        <w:gridCol w:w="3069"/>
        <w:gridCol w:w="3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63"/>
        <w:gridCol w:w="1063"/>
        <w:gridCol w:w="1063"/>
        <w:gridCol w:w="3646"/>
        <w:gridCol w:w="4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