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041f" w14:textId="2690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марта 2015 года № 28/247 "О предоставлении социальной помощи из средств районного бюджета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8 декабря 2016 года № 8/60. Зарегистрировано Департаментом юстиции Карагандинской области 23 декабря 2016 года № 4064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Шетский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19 марта 2015 года № 28/247 "О предоставлении социальной помощи из средств районного бюджета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района" (зарегистрировано в Реестре государственной регистрации нормативных правовых актов за № 3122, опубликовано в газете "Шет Шұғыласы" от 16 апреля 2015 года № 15(10 531), в информационно-правовой системе "Әділет" 14 мая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предоставлении социальной помощи из средств районного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Предоставить из средств районного бюджета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единовременную социальную помощь на приобретение топлива в размере стоимости 1 (одной) тонны угля в год по сведениям органов статистики.".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действия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