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d037" w14:textId="0b7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2016 года № 9/66. Зарегистрировано Департаментом юстиции Карагандинской области 9 января 2017 года № 4092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- 6720141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2317169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- 4391390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- 6817363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- 59530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32274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59530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91895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05.12.2017 № 17/136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2016 год нормативы распределения доходов в районный бюджет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по 50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70 процентов.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2017 год объем субвенций, передаваемых из областного бюджета в бюджет района в сумме 3759520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и расходов районного бюджета на 2017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2017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2017 год в сумме 30042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исполнение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в районном бюджете на 2017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районного бюджета предусмотрены целевые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решения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05.12.2017 № 17/136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6720141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16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6 817 363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4 049 442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-59530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28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6 507 084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49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</w:p>
          <w:bookmarkEnd w:id="5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6 633 602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0"/>
          <w:p>
            <w:pPr>
              <w:spacing w:after="20"/>
              <w:ind w:left="20"/>
              <w:jc w:val="both"/>
            </w:pPr>
          </w:p>
          <w:bookmarkEnd w:id="5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70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Шетского района на 2017 год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9"/>
        <w:gridCol w:w="3201"/>
      </w:tblGrid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66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67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68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69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70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</w:t>
            </w:r>
          </w:p>
          <w:bookmarkEnd w:id="671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170805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672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673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90972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674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675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676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77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78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  <w:bookmarkEnd w:id="679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680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  <w:bookmarkEnd w:id="681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682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683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4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</w:t>
            </w:r>
          </w:p>
          <w:bookmarkEnd w:id="685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686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188587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687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88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689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bookmarkEnd w:id="690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 на реализацию мер социальной поддержки специалистов социальной сферы сельских населенных пунктов</w:t>
            </w:r>
          </w:p>
          <w:bookmarkEnd w:id="691"/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72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</w:t>
      </w:r>
    </w:p>
    <w:bookmarkEnd w:id="692"/>
    <w:bookmarkStart w:name="z72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района на 2017 год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405"/>
        <w:gridCol w:w="3405"/>
        <w:gridCol w:w="3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94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8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9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740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 аппарата акимов поселков и сельских округов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13"/>
        <w:gridCol w:w="871"/>
        <w:gridCol w:w="871"/>
        <w:gridCol w:w="2631"/>
        <w:gridCol w:w="1557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3"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8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9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0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1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2"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1"/>
        <w:gridCol w:w="887"/>
        <w:gridCol w:w="887"/>
        <w:gridCol w:w="2681"/>
        <w:gridCol w:w="1354"/>
        <w:gridCol w:w="1354"/>
        <w:gridCol w:w="1354"/>
        <w:gridCol w:w="1354"/>
        <w:gridCol w:w="1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3"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8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9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0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1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2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Красная-Поляна</w:t>
            </w:r>
          </w:p>
          <w:bookmarkEnd w:id="72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Кеншоки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  <w:bookmarkEnd w:id="7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  <w:bookmarkEnd w:id="7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  <w:bookmarkEnd w:id="7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  <w:bookmarkEnd w:id="7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  <w:bookmarkEnd w:id="7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  <w:bookmarkEnd w:id="72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7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7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7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7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3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7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7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7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7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649"/>
        <w:gridCol w:w="785"/>
        <w:gridCol w:w="785"/>
        <w:gridCol w:w="786"/>
        <w:gridCol w:w="786"/>
        <w:gridCol w:w="786"/>
        <w:gridCol w:w="786"/>
        <w:gridCol w:w="786"/>
        <w:gridCol w:w="650"/>
        <w:gridCol w:w="786"/>
        <w:gridCol w:w="786"/>
        <w:gridCol w:w="786"/>
        <w:gridCol w:w="786"/>
        <w:gridCol w:w="787"/>
      </w:tblGrid>
      <w:tr>
        <w:trPr/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  <w:bookmarkEnd w:id="750"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  <w:bookmarkEnd w:id="751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  <w:bookmarkEnd w:id="752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  <w:bookmarkEnd w:id="75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  <w:bookmarkEnd w:id="754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  <w:bookmarkEnd w:id="7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7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7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862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2017 год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8738"/>
      </w:tblGrid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78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9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8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1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  <w:bookmarkEnd w:id="782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Агадырь </w:t>
            </w:r>
          </w:p>
          <w:bookmarkEnd w:id="783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Дария</w:t>
            </w:r>
          </w:p>
          <w:bookmarkEnd w:id="784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  <w:bookmarkEnd w:id="78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Акжал </w:t>
            </w:r>
          </w:p>
          <w:bookmarkEnd w:id="786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Батық </w:t>
            </w:r>
          </w:p>
          <w:bookmarkEnd w:id="787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селоТалды </w:t>
            </w:r>
          </w:p>
          <w:bookmarkEnd w:id="788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 </w:t>
            </w:r>
          </w:p>
          <w:bookmarkEnd w:id="789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Тагылы </w:t>
            </w:r>
          </w:p>
          <w:bookmarkEnd w:id="79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Ортау </w:t>
            </w:r>
          </w:p>
          <w:bookmarkEnd w:id="791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С.Сейфуллин </w:t>
            </w:r>
          </w:p>
          <w:bookmarkEnd w:id="792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Акой </w:t>
            </w:r>
          </w:p>
          <w:bookmarkEnd w:id="793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Нураталды </w:t>
            </w:r>
          </w:p>
          <w:bookmarkEnd w:id="794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Мойынты </w:t>
            </w:r>
          </w:p>
          <w:bookmarkEnd w:id="79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Акшатау </w:t>
            </w:r>
          </w:p>
          <w:bookmarkEnd w:id="796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Үнирек </w:t>
            </w:r>
          </w:p>
          <w:bookmarkEnd w:id="797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Акшокы </w:t>
            </w:r>
          </w:p>
          <w:bookmarkEnd w:id="798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Босага </w:t>
            </w:r>
          </w:p>
          <w:bookmarkEnd w:id="799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Бурма </w:t>
            </w:r>
          </w:p>
          <w:bookmarkEnd w:id="800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Нижни Кайракты </w:t>
            </w:r>
          </w:p>
          <w:bookmarkEnd w:id="801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</w:t>
            </w:r>
          </w:p>
          <w:bookmarkEnd w:id="802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Кеншокы </w:t>
            </w:r>
          </w:p>
          <w:bookmarkEnd w:id="803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  <w:bookmarkEnd w:id="804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К.Мынбаев </w:t>
            </w:r>
          </w:p>
          <w:bookmarkEnd w:id="805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Жамбыл </w:t>
            </w:r>
          </w:p>
          <w:bookmarkEnd w:id="806"/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