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cac6" w14:textId="ee7c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8 июня 2015 года № 29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08 января 2016 года № 293. Зарегистрировано Департаментом юстиции Кызылординской области 11 февраля 2016 года № 5351. Утратило силу постановлением акимата Кызылординской области от 28 декабря 2018 года № 1299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Кызылординской области от 28.12.2018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Кызылординской области от 8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номером 5055, опубликовано 14 июля 2015 года в газете "Кызылординские вести" и 11 июля 2015 года в газете "Сыр бойы")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регламент государственной услуги "Аккредитация местных спортивных федераций.";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государственной услуги "Выдача свидетельства об аккредитации местным спортивным федерациям",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Кызылординской области Р. Кенжеханулы.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2016 года 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июня 2015 года № 29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местных спортивных федераций"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государственное учреждение "Управление физической культуры и спорта Кызылординской области"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заявлений для оказания государственной услуги осуществляется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правительства": www.e.gov.kz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государственной услуги –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 (далее - свидетельство).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–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у услугодателя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 получения уведомления, услугополучателю необходимо обратиться по указанному в уведомлении адресу для получения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Форма предоставления результата оказания государственной услуги - бумажная.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(либо уполномоченным представителем) (далее – его представитель) заявления услугодателю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"Аккредитация местных спортивных федераций" (далее – стандарт), утвержденного приказом Министра культуры и спорта Республики Казахстан от 17 апреля 2015 года № 139 "Об утверждении стандартов государственных услуг в сфере физической культуры и спорта" (зарегистрирован в Реестре государственной регистрации нормативных правовых актов за № 11276) либо направление запроса в форме электронного документа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сотрудник канцелярии услугодателя регистрирует документы, выдает услугополучателю либо его представителю копию заявления с отметкой о регистрации в канцелярии услугодателя с указанием даты и времени приема заявления (далее – копия заявления) и предоставляет документы руководителю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рассматривает и направляет документы исполнителю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исполнитель услугодателя рассматривает и вносит документы на рассмотрение комиссии (в течение трех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комиссия рассматривает документы и направляет протокол заседания комиссии (далее – протокол) исполнителю услугодателя (в течение трех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исполнитель услугодателя на основании протокола подготавливает проект постановления, обеспечивает его утверждение, на основании утвержденного постановления подготавливает и предоставляет свидетельство руководителю услугодателя (в течение семи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услугодателя подписывает и направляет свидетельство сотруднику канцелярии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сотрудник канцелярии услугодателя регистрирует и выдает свидетельство услугополучателю либо его представителю (не более тридцати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или выдаче дубликата свидетельства: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предоставляет услугодателю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сотрудник канцелярии услугодателя регистрирует заявление, выдает услугополучателю либо его представителю копию заявления и предоставляет заявление руководителю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рассматривает и направляет заявление исполнителю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исполнитель услугодателя рассматривает заявление, подготавливает и предоставляет свидетельство руководителю услугодателя (в течение четырех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подписывает и направляет свидетельство сотруднику канцелярии услугодателя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регистрирует и выдает свидетельство услугополучателю либо его представителю (не более тридцати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порядок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5"/>
    <w:bookmarkStart w:name="z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исполнитель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официальных интернет-ресурсах государственного учреждения "Управление физической культуры и спорта Кызылординской области" и акимата Кызылординской области.</w:t>
      </w:r>
    </w:p>
    <w:bookmarkEnd w:id="7"/>
    <w:bookmarkStart w:name="z5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либо его представитель регистрируется на портале и направляет запрос в форме электронного документа (далее – электронный запрос), удостоверенный ЭЦП услугополучателя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исполнитель услугодателя принимает электронный запрос и документы, и в "личный кабинет" услугополучателя либо его представителя направляется уведомление о принятии запроса с указанием даты получения результата государственной услуги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после принятия электронного запроса и документов, действия структурных подразделений (работников) услугодателя в процессе оказания государственной услуги осуществляются в соответствии с подпунктами 2-7), при переоформлении или выдаче дубликата - с подпунктами 2-6)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исполнитель услугодателя направляет в "личный кабинет" услугополучателя либо его представителя уведомление о готовности оказания государственной услуги (не более тридцати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после получения уведомления о готовности результата оказания государственной услуги услугополучатель либо его представитель обращается к услугодателю за получением результата оказания государственной услуги, сотрудник канцелярии услугодателя регистрирует и выдает услугополучателю либо его представителю свидетельство (не более тридцати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местных спортивных федераций"</w:t>
            </w:r>
          </w:p>
        </w:tc>
      </w:tr>
    </w:tbl>
    <w:bookmarkStart w:name="z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порядок его передачи в другое структурное подразделение)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3328"/>
        <w:gridCol w:w="1539"/>
        <w:gridCol w:w="956"/>
        <w:gridCol w:w="813"/>
        <w:gridCol w:w="668"/>
        <w:gridCol w:w="2558"/>
        <w:gridCol w:w="956"/>
        <w:gridCol w:w="960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услугодателя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и выдает услугополучателю либо его представителю копию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протокола подготавливает проект постановления, обеспечивает его утверждение, на основании утвержденного постановления подготавливает свидетельство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свидетельство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руководителю услугодателя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рассмотрение комиссии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протокол исполнителю услугодателя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услугодателя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свидетельство сотруднику канцелярии услугодателя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свидетельство услугополучателю либо его представителю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календарных дней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календарных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календарных дней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минут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</w:tbl>
    <w:bookmarkStart w:name="z6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переоформлении или выдаче дубликата свидетельства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4511"/>
        <w:gridCol w:w="2086"/>
        <w:gridCol w:w="1296"/>
        <w:gridCol w:w="1102"/>
        <w:gridCol w:w="1297"/>
        <w:gridCol w:w="1300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услугодателя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заявление и выдает услугополучателю либо его представителю копию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заявление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заявление и подготавливает свидетельство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свидетельство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руководителю услугодателя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заявление исполнителю услугодателя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руководителю услугодателя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свидетельство сотруднику канцелярии услугодателя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свидетельство услугополучателю либо его представителю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"/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календарных дней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местных спортивных федераций"</w:t>
            </w:r>
          </w:p>
        </w:tc>
      </w:tr>
    </w:tbl>
    <w:bookmarkStart w:name="z7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прохождения каждой процедуры (действия)</w:t>
      </w:r>
    </w:p>
    <w:bookmarkEnd w:id="22"/>
    <w:bookmarkStart w:name="z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переоформлении или выдаче дубликата свидетельства</w:t>
      </w:r>
    </w:p>
    <w:bookmarkEnd w:id="24"/>
    <w:bookmarkStart w:name="z7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местных спортивных федераций"</w:t>
            </w:r>
          </w:p>
        </w:tc>
      </w:tr>
    </w:tbl>
    <w:bookmarkStart w:name="z8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26"/>
    <w:bookmarkStart w:name="z8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855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переоформлении или выдаче дубликата свидетельства</w:t>
      </w:r>
    </w:p>
    <w:bookmarkEnd w:id="28"/>
    <w:bookmarkStart w:name="z8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6731000" cy="1036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103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местных спортивных федераций"</w:t>
            </w:r>
          </w:p>
        </w:tc>
      </w:tr>
    </w:tbl>
    <w:bookmarkStart w:name="z8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30"/>
    <w:bookmarkStart w:name="z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переоформлении или выдаче дубликата свидетельства</w:t>
      </w:r>
    </w:p>
    <w:bookmarkEnd w:id="32"/>
    <w:bookmarkStart w:name="z9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