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364a" w14:textId="a843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10 декабря 2015 года № 325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10 февраля 2016 года № 343. Зарегистрировано Департаментом юстиции Кызылординской области 15 февраля 2016 года № 5356.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номером 5269, опубликовано в газетах "Сыр бойы" и "Кызылординские вести" 29 декабря 2015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–147 816 211,9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3 225 618,0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1 686 266,0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8 300,0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142 896 027,9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–144 711 155,6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669 792,0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2 257 490,0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1 587 698,0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4 419 373,0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4 419 373,0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-1 984 108,7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1 984 108,7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17), 18)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"17) возмещение сумм по индивидуальному подоходному налогу, подлежащих перечислению трансфертами сельским округам Сырдарьинского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благоустройство.";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9-1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"9-1. В связи с централизацией единой системы электронного документооборота предусмотреть поступления с бюджетов районов и города Кызылорда в областной бюджет в сумме 68 377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44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2016 года № 343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49"/>
        <w:gridCol w:w="949"/>
        <w:gridCol w:w="6407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147 816 211,9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142 896 027,9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4 295 783,9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138 600 244,0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138 600 244,0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144 711 155,6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6 162 974,1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4 045 413,0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возникновений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20 175 373,2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4 855 483,0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1 382 505,2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37 643 925,2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31 818 909,0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5 825 016,2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5 814 183,2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5 290 626,7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2 432 125,7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2 858 501,0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4 636 626,0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811 677,5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811 677,5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584 582,5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9 849 242,2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1 279 305,2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13 679 094,0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28 777 668,7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28 777 668,7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-1 984 108,7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области,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