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daea" w14:textId="540d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5 февраля 2016 года № 328. Зарегистрировано Департаментом юстиции Кызылординской области 4 марта 2016 года № 5384.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в рамках гарантирования и страхования займов субъектов агропромышленного комплекса".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Кызылординской области от "5" февраля 2016 года №328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Кызылординской области от 08.05.2019 </w:t>
      </w:r>
      <w:r>
        <w:rPr>
          <w:rFonts w:ascii="Times New Roman"/>
          <w:b w:val="false"/>
          <w:i w:val="false"/>
          <w:color w:val="ff0000"/>
          <w:sz w:val="28"/>
        </w:rPr>
        <w:t>№ 1382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 государственное учреждение "Управление сельского хозяйства Кызылординской области" (далее - услугодатель).</w:t>
      </w:r>
    </w:p>
    <w:bookmarkEnd w:id="6"/>
    <w:bookmarkStart w:name="z9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7"/>
    <w:bookmarkStart w:name="z9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– электронная (полностью автоматизированная).</w:t>
      </w:r>
    </w:p>
    <w:bookmarkEnd w:id="8"/>
    <w:bookmarkStart w:name="z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в рамках гарантирования и страхования займов субъектов агропромышленного комплекса", утвержденного приказом Министра сельского хозяйства Республики Казахстан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9-1/1018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за № 12523) (далее - стандарт).</w:t>
      </w:r>
    </w:p>
    <w:bookmarkEnd w:id="9"/>
    <w:bookmarkStart w:name="z9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0"/>
    <w:bookmarkStart w:name="z9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направление услугополучателем предложения в форме электронного документа, удостоверенного электронной цифровой подписью (далее – ЭЦП) услугополучателя и гаранта/страховой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3"/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направляет предложение на электронный адрес услугодателя путем его подписания ЭЦП. Подтверждением принятия предложения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 После принятия уведомления о положительном решении по предложению гаранта/страховой организацией подается заявка на субсидирование,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Результат процедуры (действия): электронное извещение о поступлении заявки на субсидирование от гаранта/страховой организации;</w:t>
      </w:r>
    </w:p>
    <w:bookmarkEnd w:id="14"/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исполнитель услугодателя путем подписания с использованием ЭЦП соответствующего уведомления подтверждает принятие электронной заявки (в течение одного рабочего дня). Результат процедуры (действия): отображение уведомления в "личном кабинете" услугополучателя о принятии заявки для оказания государственной услуги;</w:t>
      </w:r>
    </w:p>
    <w:bookmarkEnd w:id="15"/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исполнитель услугодателя с даты получения предложения регистрирует предложение в информационной системе субсидирования, проверяет соответствие предложения условиям субсидирования, принимает и оформляет решение по предложению (в течение двух рабочих дней). Результат процедуры (действия): отображение уведомления о принятом решении в "личном кабинете" услугополучателя и гаранта/страховой организации;</w:t>
      </w:r>
    </w:p>
    <w:bookmarkEnd w:id="16"/>
    <w:bookmarkStart w:name="z1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 даты получения услугополучателем уведомления о положительном решении на основании решения услугодателя на веб-портале в электронной форме заключается договор субсидирования между услугополучателем, гарантом/страховой организацией и услугодателем (далее - договор) (в течение трех рабочих дней). Результат процедуры (действия): заключение договора;</w:t>
      </w:r>
    </w:p>
    <w:bookmarkEnd w:id="17"/>
    <w:bookmarkStart w:name="z1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гарант/страховая организация после подписания договора формирует на веб-портале график субсидирования услугополучателя (в течение тринадцати рабочих дней) и начиная с 1 февраля формирует на веб-портале с ЭЦП заявку на субсидирование. Результат процедуры (действия): формирование графика и заявки на субсидирование;</w:t>
      </w:r>
    </w:p>
    <w:bookmarkEnd w:id="18"/>
    <w:bookmarkStart w:name="z10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 со дня получения заявки на субсидирование подтверждает принятие заявки на субсидирование путем подписания с использованием ЭЦП и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направляет в "личный кабинет" услугополучателя уведомление о перечислении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мотивированный отказ) (в течение двух рабочих дней). Результат процедуры (действия): направление результата оказания государственной услуги в "личный кабинет" услугополучателя.</w:t>
      </w:r>
    </w:p>
    <w:bookmarkEnd w:id="19"/>
    <w:bookmarkStart w:name="z10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0"/>
    <w:bookmarkStart w:name="z10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1"/>
    <w:bookmarkStart w:name="z1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исполнитель услугодателя;</w:t>
      </w:r>
    </w:p>
    <w:bookmarkEnd w:id="22"/>
    <w:bookmarkStart w:name="z1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гарант/страховая организация;</w:t>
      </w:r>
    </w:p>
    <w:bookmarkEnd w:id="23"/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услугодатель.</w:t>
      </w:r>
    </w:p>
    <w:bookmarkEnd w:id="24"/>
    <w:bookmarkStart w:name="z1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1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в рамках гарантирования и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займов субъектов агропромышленного комплекса"</w:t>
            </w:r>
          </w:p>
        </w:tc>
      </w:tr>
    </w:tbl>
    <w:bookmarkStart w:name="z11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7"/>
    <w:bookmarkStart w:name="z1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