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54ea" w14:textId="51b5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февраля 2016 года № 352. Зарегистрировано Департаментом юстиции Кызылординской области 14 марта 2016 года № 5402.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352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Кызылординского областного маслихата от 24.07.2024 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. (вводится в действие по истечении десяти календарных дней после дня его первого официального опубликования); с изменениями, внесенными решением Кызылординского областного маслихата от 19.02.2025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 – поселок Айтеке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 Комекбаев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поселок Жосалы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Турсынбай датка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Токмаганбетов – город Кызылорда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село Аккыр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село Жанадария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коммунальное государственное учреждение "Жалагашский районный центр поддержки семьи" Жалагашского районного отдела занятости и социальных программ – коммунальное государственное предприятие на праве хозяйственного ведения "Жалагашская районная больница" управления здравоохранения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Железнодорожный вокзал – коммунальное государственное учреждение "Средняя школа № 183 имени У.К. Томанова" отдела образования по Кармакшинскому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Жосалы, торговый дом "Сұлтан" – коммунальное государственное учреждение "Средняя школа № 183 имени У.К. Томанова" отдела образования по Кармакшинскому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Куттыкожа – поселок Шалкия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Билибай – село Байкенже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Жанарык – село Абдигаппар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Тугискен – Келинтобе – Каратобе – село Кандоз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Жайылма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Кейден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село Жаманбай батыра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Кыраш – село Косуйенки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 – Суттикудук – Кожамберди – село Томенарык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Коргантогай – Саяжай (внутрипоселковый)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Жанауыл – станция ГАИ (внутрипоселковый)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– Ипподром (внутрипоселковый)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коммунальное государственное предприятие на праве хозяйственного ведения "Аральская многопрофильная центральная районная больница" управления здравоохранения Кызылординской области – улица Тажи Палуан (внутригородской)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улица Байконур – улица Жалдыбай Нурпеисов (внутригородской)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коммунальное государственное предприятие на праве хозяйственного ведения "Шиелийская многопрофильная центральная районная больница" управления здравоохранения Кызылординской области – село Бидайколь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Ы. Жахаева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Жанатурмыс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разъезд № 22 – село Акмая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Н. Бекежанова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Ш. Кодаманова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Енбекши – село Жидели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Бала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разъезд № 21 – село Жансеит – село Ортакшыл – село Кызылкаин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разъезд № 21 – село Тартогай – село Турсынбай датка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Алмалы – село Байгекум – село Жолек– село Жуантобе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Актам – село Каргалы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микрорайон Кокшокы – село Алгабас – село Бестам – село А. Тажибаева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Алмалы – село Досбол би – село А. Тажибаева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село Алмалы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улица Бухар жырау – коммунальное государственное учреждение "Средняя школа № 244 имени Ы. Жакаева" отдела образования по Шиелийскому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улица Тауелсиздик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коммунальное государственное казҰнное предприятие "Ясли – сад "Каусар" отдела образования по Шиелийскому району управления образования Кызылординской области – микрорайон Кокшокы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конец улицы Н. Бекежанова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микрорайон Кокшокы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 (Автостанция) – улица Токтарова – коммунальное государственное учреждение "Школа – лицей № 48 имени А. Коныратбаева" отдела образования по Шиелийскому району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Теренозек, магазин "Мирас" – коммунальное государственное предприятие на праве хозяйственного ведения "Сырдарьинская центральная районная поликлиника" управления здравоохранения Кызылординской области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Б. Момышулы – коммунальное государственное предприятие на праве хозяйственного ведения "Сырдарьинская центральная районная поликлиника" управления здравоохранения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коммунальное государственное учреждение "Средняя школа № 131 имени Т. Қозыбаева" отдела образования по Сырдарьинскому району управления образования Кызылординской области – представительство товарищества с ограниченной ответственностью "Саутс Ойл" в поселке Теренозек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 – село Инкардария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 – село К. Пиримов – село Басыкара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 – село Шакен – село Шили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 – село Ажар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 – село Жанкожа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здание ІІ коммунального государственного предприятия на праве хозяйственного ведения "Казалинская районная многопрофильная центральная больница" управления здравоохранения Кызылординской области – коммунальное государственное учреждение "Школа №165 имени С. Сейфуллина" отдела образования по Казалинскому району управления образования Кызылординской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