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27f4" w14:textId="a322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20 января 2016 года № 303 "О некоторых вопросах бюджетных инвестиционных и концессионных проектов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09 марта 2016 года № 385. Зарегистрировано Департаментом юстиции Кызылординской области 16 марта 2016 года № 5410.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20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бюджетных инвестиционных и концессионных проектов на 2016 год" (зарегистрировано в Реестре государственной регистрации нормативных правовых актов за № 5316, опубликовано 28 января 2016 года в областных газетах "Сыр бойы" и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 на 2016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марта 2016 года №385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303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520"/>
        <w:gridCol w:w="4017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разработки или корректировки, а также проведения необходимых экспертиз технико-экономических обоснований бюджетных инвестиционных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электроснабжение ферросплавного завода в городе Кызылорда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левого берега реки Сырдарьи в городе Кызылорда 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левобережной части реки Сырдарьи в городе Кызылорде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технико-экономических обоснований бюджетных инвестиционных проектов "Строительство газораспределительных сетей левого берега реки Сырдарьи в городе Кызылорда", "Теплоснабжение левобережной части реки Сырдарьи в городе Кызылорде"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улично-дорожных сетей в левобережной части реки Сырдарьи города Кызылорды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