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dd1c" w14:textId="996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362. Зарегистрировано Департаментом юстиции Кызылординской области 25 марта 2016 года № 5419.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5183, опубликовано 29 октября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2016 года № 174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местные исполнительные органы районов,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выписка из реестра регистрации залога движимого имущества (далее – выписка).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электронная.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за №4-3/421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номером 11766) (далее - стандарт) либо направление заявления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личность, а представитель – документ, подтверждающий его полномочия и документ, удостоверяющий его личность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 регистрирует документы, подготавливает и направляет выписку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регистрирует и выдает услугополучателю либо его представителю выписку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вводит ИИН и пароль (процесс авторизации)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введения ИИН и пароля на портале производится проверка подлинности данных о 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услугополучатель выбирает услугу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услугополучатель подписывает посредством своего ЭЦП заполненную форму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портале производится проверка срока действия и отсутствие в списке отозванных (аннулированных) регистрационного свидетельства ЭЦП,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электронный документ (запрос услугополучателя), подписанный ЭЦП, направляется через "шлюз электронного правительства"/"региональный шлюз электронного правительства" в электронный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формируется ответ результата оказания государственной услуги - выписка либо ответ об отсутствии данных в электронном реестре с просьбой обратиться к услугодателю и направляется "личный кабинет" услугополучателя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4035"/>
        <w:gridCol w:w="4111"/>
        <w:gridCol w:w="1458"/>
        <w:gridCol w:w="1901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Государственной корпорации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направляет выписку в Государственную корпорацию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и выдает выписку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процедуры (действия)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рабочего дня, день приема документов не входит в срок оказания государственной услуги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рабочего дня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04100" cy="1057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