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e4d2" w14:textId="bc1e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22 июня 2015 года № 52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29 февраля 2016 года № 367. Зарегистрировано Департаментом юстиции Кызылординской области 25 марта 2016 года № 5420.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Кызылординской области от 22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за номером 5067, опубликовано 1 августа 2015 года в газетах "Кызылординские вести" и "Сыр бойы")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дубликатов документов о техническом и профессиональном образовании",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Кызылординской области Кенжеханулы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февраля 2016 года №367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июня 2015 года № 52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дубликатов документов о техническом и профессиональном образовании"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услугодателя: организации технического и профессионального, после среднего образования (далее -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дубликат документов о техническом и профессиональном образовании (далее - дубликат).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Форма предоставления результата оказания государственной услуги – бумажная.</w:t>
      </w:r>
    </w:p>
    <w:bookmarkEnd w:id="3"/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процессе оказания государственной услуги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заявления услугодателю либо в Государственную корпорацию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дубликатов документов о техническом и профессиональном образовании", утвержденного приказом Министра образования и науки Республики Казахстан от 14 апреля 2015 года № 200 "Об утверждении стандартов государственных услуг, оказываемых в сфере технического и профессионального образования" (зарегистрирован в Реестре государственной регистрации нормативных правовых актов за № 11220)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Содержание каждой процедуры (действия), входящей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сотрудник канцелярии услугодателя регистрирует документы, выдает услугополучателю расписку с указанием фамилии и инициалов лица, принявшего документы, а также с проставлением штампа, входящего номера и даты (далее - расписка) и предоставляет документы руководителю услугодателя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 рассматривает и направляет документы исполнителю услугодателя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исполнитель услугодателя рассматривает документы, подготавливает и предоставляет дубликат руководителю услугодателя (в течение двадцати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подписывает и направляет дубликат сотруднику канцелярии услугодателя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сотрудник канцелярии услугодателя регистрирует и выдает дубликат услугополучателю (не более тридцати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сотрудник канцелярии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работник Государственной корпорации;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работник накопительного отдела Государственной корпорации.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другими услугодателями и (или) с Государственной корпорацией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Справочник бизнес-процессов оказания государственной услуги размещается на официальных интернет-ресурсах государственного учреждения "Управление образования Кызылординской области", акимата Кызылординской области, акиматов районов и города Кызылорды.</w:t>
      </w:r>
    </w:p>
    <w:bookmarkEnd w:id="8"/>
    <w:bookmarkStart w:name="z4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</w:t>
      </w:r>
    </w:p>
    <w:bookmarkEnd w:id="9"/>
    <w:bookmarkStart w:name="z4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 (или) иными услугодателями</w:t>
      </w:r>
    </w:p>
    <w:bookmarkEnd w:id="10"/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 и (или) к иным услугодателям, длительность обработки запроса услугополучателя, а также описание процесса получения результата оказания государственной услуги через Государственную корпорацию,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предоставляет в Государственную корпорацию следующие документы согласно пункту 9 стандарта: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 на имя руководителя учебного заведения технического и профессионального образования по форме согласно приложению 1 к стандарту, в котором излагаются обстоятельства утери документа об образовании или другие причины (изменение фамилии, имени, отчества (при его наличии), негодность или ошибки при заполнении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копию документа, удостоверяющего личности (для идентификации);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ликвидации учебного заведения технического и профессионального образования услугополучатель обращается в архив по месту нахождения учебного заведения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работник Государственной корпорации регистрирует документы и выдает услугополучателю расписку о приеме соответствующих документов, либо в случае предоставления услугополучателем неполного пакета документов согласно перечню, предусмотренному пунктом 9 стандарта, работник Государственной корпорации отказывает в приеме документов и выдает расписку об отказе в приеме документов согласно приложению 2 к стандарту (не более двадцати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работник накопительного отдела Государственной корпорации направляет документы услугодателю (в течение одного рабочего дня,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после принятия документов, действия структурных подразделений (работников) услугодателя в процессе оказания государственной услуги осуществляются в соответствии с подпунктами 2-5) пункта 6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регистрирует и направляет дубликат в Государственную корпорацию (в течение одного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работник Государственной корпорации регистрирует и выдает дубликат услугополучателю (не более двадцати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дубликатов документов о техническом и профессиональном образовании"</w:t>
            </w:r>
          </w:p>
        </w:tc>
      </w:tr>
    </w:tbl>
    <w:bookmarkStart w:name="z5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12"/>
    <w:bookmarkStart w:name="z5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к услугодателю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4001"/>
        <w:gridCol w:w="1499"/>
        <w:gridCol w:w="1499"/>
        <w:gridCol w:w="1674"/>
        <w:gridCol w:w="1499"/>
        <w:gridCol w:w="1500"/>
      </w:tblGrid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Руководитель услугодателя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"/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документы и выдает услугополучателю расписку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рассматривает документы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рассматривает документы и подготавливает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подписывает дубликат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дубликат 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"/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исполнителю услугодателя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дубликат руководителю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направляет дубликат сотруднику канцелярии услугодателя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выдает дубликат услугополучателю 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"/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 календарных дней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дубликатов документов о техническом и профессиональном образовании"</w:t>
            </w:r>
          </w:p>
        </w:tc>
      </w:tr>
    </w:tbl>
    <w:bookmarkStart w:name="z6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19"/>
    <w:bookmarkStart w:name="z6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в Государственную корпорацию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2586"/>
        <w:gridCol w:w="1605"/>
        <w:gridCol w:w="1841"/>
        <w:gridCol w:w="1013"/>
        <w:gridCol w:w="1013"/>
        <w:gridCol w:w="1131"/>
        <w:gridCol w:w="1013"/>
        <w:gridCol w:w="660"/>
        <w:gridCol w:w="1014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21"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22"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корпорации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накопительного отдела Государственной корпорации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23"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</w:t>
            </w:r>
          </w:p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услугодателю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 и подготавливает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дубликат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дубликат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дубликат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24"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выдает услугополучателю расписку о приеме соответствующих документов либо об отказе в приеме документов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 услугодателя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 услугодателя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 руководителю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дубликат сотруднику канцелярии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дубликат в Государственную корпорацию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дубликат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услугополучателю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25"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дня, не входит в срок оказания государственной услуги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 календарных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рабочего дня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дубликатов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техническом и профессиональном образовании"</w:t>
            </w:r>
          </w:p>
        </w:tc>
      </w:tr>
    </w:tbl>
    <w:bookmarkStart w:name="z7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26"/>
    <w:bookmarkStart w:name="z7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к услугодателю</w:t>
      </w:r>
    </w:p>
    <w:bookmarkEnd w:id="27"/>
    <w:bookmarkStart w:name="z7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в Государственную корпорацию</w:t>
      </w:r>
    </w:p>
    <w:bookmarkEnd w:id="29"/>
    <w:bookmarkStart w:name="z7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дубликатов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техническом и профессиональном образовании"</w:t>
            </w:r>
          </w:p>
        </w:tc>
      </w:tr>
    </w:tbl>
    <w:bookmarkStart w:name="z7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1"/>
    <w:bookmarkStart w:name="z7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к услугодателю</w:t>
      </w:r>
    </w:p>
    <w:bookmarkEnd w:id="32"/>
    <w:bookmarkStart w:name="z8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в Государственную корпорацию</w:t>
      </w:r>
    </w:p>
    <w:bookmarkEnd w:id="34"/>
    <w:bookmarkStart w:name="z8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9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