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f925a" w14:textId="16f92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Кызылординской области от 9 июня 2015 года № 33 "Об утверждении регламентов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29 февраля 2016 года № 365. Зарегистрировано Департаментом юстиции Кызылординской области 01 апреля 2016 года № 5429. Утратило силу постановлением акимата Кызылординской области от 6 февраля 2020 года № 163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Кызылординской области от 06.02.2020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Кызылординской области от 9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услуг" (зарегистрировано в Реестре государственной регистрации нормативных правовых актов за номером 5064, опубликовано 28 июля 2015 года в газетах "Кызылординские вести" и "Сыр бойы")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"Постановка на очередь детей дошкольного возраста (до 7 лет) для направления в детские дошкольные организации",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Кызылординской области Кенжеханулы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Кызылординской области от "29" февраля 2016 года № 365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июня 2015 года № 33 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"Постановка на очередь детей дошкольного возраста (до 7 лет) для направления в детские дошкольные организации"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услугодателя: отделы образования района, города областного значения, акимы поселка, села, сельского округа (далее -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веб-портал "электронного правительства" www.egov.kz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- электронная (полностью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- выдача направления в детскую дошкольную организацию (далее - направление)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"Постановка на очередь детей дошкольного возраста (до 7 лет) для направления в детские дошкольные организации", утвержденного приказом Министра образования и науки Республики Казахстан от 21 января 2016 года № 58 "Об утверждении стандартов государственных услуг, оказываемых местными исполнительными органами в сфере дошкольного воспитания и обучения" (зарегистрирован в Реестре государственной регистрации нормативных правовых актов за № ) (далее - стандарт), в случае отсутствия мест в дошкольной организации, уведомление о постановке на очередь с указанием номера очередности (далее - уведомление).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Форма предоставления результата оказания государственной услуги -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 </w:t>
      </w:r>
    </w:p>
    <w:bookmarkEnd w:id="3"/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услуги: предоставление услугополучателем (либо уполномоченным представителем услугополучателя по доверенности) (далее – его представитель) услугодателю либо в Государственную корпорацию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направление запроса в форме электронного документа через портал.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Содержание каждой процедуры (действия), входящей в состав процесса оказания государственной услуги, длительность их выполнения: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либо его представитель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исполнитель услугодателя посредством своего ЭЦП регистрирует данные услугополучателя на портале, распечатывает и выдает услугополучателю либо его представителю направление либо уведомление (не более тридцати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5"/>
    <w:bookmarkStart w:name="z3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и иных организаций в процессе оказания государственной услуги</w:t>
      </w:r>
    </w:p>
    <w:bookmarkEnd w:id="6"/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 и иных организаций,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работник Государственной корпорации.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другими услугодателями и (или) Государственной корпорацией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Справочник бизнес-процессов оказания государственной услуги размещается на официальных интернет-ресурсах государственного учреждения "Управление образования Кызылординской области", акимата Кызылординской области, акиматов районов и города Кызылорды.</w:t>
      </w:r>
    </w:p>
    <w:bookmarkEnd w:id="7"/>
    <w:bookmarkStart w:name="z3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3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в Государственную корпорацию и (или) к услугодателям, длительность обработки запроса услугополучателя, а также описание процесса получения результата оказания государственной услуги через Государственной корпорацию,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либо его представитель предоставляет в Государственную корпорцию следующие документы согласно пункту 9 стандарта: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заявление по форме согласно приложению 2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свидетельство о рождении ребенка (требуется 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услугополучателя (одного из родителей или законных представителей (требуется 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документ, потверждающий право на получение первоочередного места в дошкольную организацию (при наличии);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сведения о документах, удостоверяющих личность, свидетельстве о рождении ребенка, сведения, потверждающие право на получение первоочередного места в дошкольную организацию, работник Государственной корпорации получает из соответствующих государственных информационных систем через шлюз "электронного правительства";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работник Государственной корпорации получает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работник Государственной корпорации посредством своего ЭЦП регистрирует данные услугополучателя на портале, распечатывает и выдает услугополучателю либо его представителю направление либо уведомление (не более тридцати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предоставления услугополучателем либо его представителем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сотрудник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Описание порядка обращения и последовательности процедур (действий) услугодателя и услугополучателя при оказании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индивидуального идентификационного номера (далее - ИИН) и пароля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услугодатель вводит ИИН и пароль (процесс авторизации) на портале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после введения ИИН и пароля на портале производится проверка подлинности данных о 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услугополучатель выбирает услугу "Постановка на очередь детей дошкольного возраста (до 7 лет) для направления в детские дошкольные организации", в это время на экран выводится форма электронного запроса для оказания услуги и услугополучатель заполняет данную форму (ввод данных)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услугополучатель подписывает посредством своего ЭЦП заполненную форму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на портале производится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электронный документ (запрос услугополучателя), подписанный ЭЦП, направляется через "шлюз электронного правительства" / "региональный шлюз электронного правительства" в Электронный реестр по постановке детей на очередь;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формируется ответ результата оказания государственной услуги (направление) либо уведомление. Формируется электронный документ и передается в "личный кабинет" услугополучателя либо его представителя на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в оказании государственной услуги, в графической форме,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очередь детей дошкольного возраста (до 7 лет)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направления в детские дошкольные организации"</w:t>
            </w:r>
          </w:p>
        </w:tc>
      </w:tr>
    </w:tbl>
    <w:bookmarkStart w:name="z6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</w:t>
      </w:r>
    </w:p>
    <w:bookmarkEnd w:id="10"/>
    <w:bookmarkStart w:name="z6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либо его представителя к услугодателю: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"/>
        <w:gridCol w:w="7595"/>
        <w:gridCol w:w="3513"/>
      </w:tblGrid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"/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"/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посредством своего ЭЦП 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услугополучателя на портале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"/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распечатывает и выдает направление либо уведомление услугополучателю либо его представителю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"/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очередь детей дошкольного возраста (до 7 лет)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направления в детские дошкольные организации"</w:t>
            </w:r>
          </w:p>
        </w:tc>
      </w:tr>
    </w:tbl>
    <w:bookmarkStart w:name="z6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</w:t>
      </w:r>
    </w:p>
    <w:bookmarkEnd w:id="17"/>
    <w:bookmarkStart w:name="z6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либо его представителя в Государственную корпорацию: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6537"/>
        <w:gridCol w:w="4737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"/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"/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своего ЭЦП регистрирует данные услугополучателя на портале либо выдает расписку об отказе в приеме документов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"/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распечатывает и выдает направление либо уведомление услугополучателю либо его представителю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"/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очередь детей дошкольного возраста (до 7 лет)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направления в детские дошкольные организации"</w:t>
            </w:r>
          </w:p>
        </w:tc>
      </w:tr>
    </w:tbl>
    <w:bookmarkStart w:name="z7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24"/>
    <w:bookmarkStart w:name="z7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либо его представителя к услугодателю:</w:t>
      </w:r>
    </w:p>
    <w:bookmarkEnd w:id="25"/>
    <w:bookmarkStart w:name="z7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702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очередь детей дошкольного возраста (до 7 лет)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направления в детские дошкольные организации"</w:t>
            </w:r>
          </w:p>
        </w:tc>
      </w:tr>
    </w:tbl>
    <w:bookmarkStart w:name="z8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информацинных систем, задействованных в оказании государственной услуги, в графической форме</w:t>
      </w:r>
    </w:p>
    <w:bookmarkEnd w:id="27"/>
    <w:bookmarkStart w:name="z8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467600" cy="646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646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очередь детей дошкольного возраста (до 7 лет)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направления в детские дошкольные организации"</w:t>
            </w:r>
          </w:p>
        </w:tc>
      </w:tr>
    </w:tbl>
    <w:bookmarkStart w:name="z8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"Постановка на очередь детей дошкольного возраста (до 7 лет) для направления в детские дошкольные организации"</w:t>
      </w:r>
    </w:p>
    <w:bookmarkEnd w:id="29"/>
    <w:bookmarkStart w:name="z8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либо его представителя к услугодателю:</w:t>
      </w:r>
    </w:p>
    <w:bookmarkEnd w:id="30"/>
    <w:bookmarkStart w:name="z8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6438900" cy="593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593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либо его представителя в Государственную корпорацию :</w:t>
      </w:r>
    </w:p>
    <w:bookmarkEnd w:id="32"/>
    <w:bookmarkStart w:name="z8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6489700" cy="767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97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34"/>
    <w:bookmarkStart w:name="z8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32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