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dc34" w14:textId="9cbd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9 сентября 2015 года № 151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29 февраля 2016 года № 373. Зарегистрировано Департаментом юстиции Кызылординской области 04 апреля 2016 года № 5438. Утратило силу постановлением акимата Кызылординской области от 18 марта 2019 года № 1351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 1351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Кызылординской области от 9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5150, опубликовано 3 октября 2015 года в газетах "Сыр бойы" и "Кызылординские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справок о наличии личного подсобного хозяйства",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"29" февраля 2016 года №373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"9" сентября 2015 года № 151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услугодателя: акимы поселков, сельских округов (далее – услугодатель).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некоммерческое акционерное общество "Государственная корпорация "Правительство для граждан" (далее - Государственная корпорация);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www.e.gov.kz (далее – портал).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оказываемой государственной услуги – справка о наличии личного подсобного хозяйства (далее - справка).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руководителя услугодателя.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 и (или) бумажная.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либо его представителем по доверенности (далее – его представитель) услугодателю или в Государственную корпорацию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утвержденного приказом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за № 11284) (далее – стандарт) либо направление заявления в форме электронного документа через портал.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услугодателю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и предоставляет заявление руководителю услугодателя (не более пяти минут);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заявление исполнителю услугодателя (не более пяти минут);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заявление, подготавливает и предоставляет справку руководителю услугодателя (не более десяти минут);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и направляет справку сотруднику канцелярии услугодателя (не более пяти минут);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и выдает справку услугополучателю либо его представителю (не более пяти минут).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иных организаций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 и иных организаций, которые участвуют в процессе оказания государственной услуги: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взаймодействия с Государственной корпорацией и с другими услугодателями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сельского хозяйства Кызылординской области", акимата Кызылординской области, акиматов районов и города Кызылорды.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и (или) к иным услугодателям, длительность обработки запроса услугополучателя, а также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предоставляет в Государственную корпорацию следующие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удостоверяющий личность (требуется для идентификации личности);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услугополучателя документов, которые могут быть получены из информационных систем, не допускается;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государственной услуги через Государственную корпорацию, услугополучатель либо его представитель дает письменное согласие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посредством своей электронной цифровой подписи (далее – ЭЦП) регистрирует данные услугополучателя на портале, распечатывает и выдает услугополучателю либо его представителю справку, в случае предоставления услугополучателем либо его представителем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сотрудник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(в течение тридцати минут).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услуги через портал: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услугополучателей на портале);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вводит ИИН и пароль (процесс авторизации) на портале для получения электронной государственной услуги;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после введения ИИН и пароля на портале производится проверка подлинности данных о регистрированном услугополучателе через ИИН и пароль;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выбирает услугу "Выдача справок о наличии личного подсобного хозяйства", в это время на экран выводится форма электронного запроса для оказания услуги и услугополучатель заполняет данную форму (ввод данных) с учетом ее структуры и форматных требований;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услугополучатель подписывает посредством своего ЭЦП заполненную форму запроса на оказание электронной государственной услуги;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портале производится проверка срока действия и отсутствие в списке отозванных (аннулированных) регистрационного свидетельства ЭЦП, а также соответствия идентификационных данных (между ИИН, указанным в запросе и ИИН, указанным в регистрационном свидетельстве ЭЦП);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электронный документ (запрос услугополучателя), подписанный ЭЦП, направляется через "шлюз электронного правительства"/"региональный шлюз электронного правительства" в электронный реестр;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формируется ответ результата оказания государственной услуги - справка либо ответ об отсутствии данных в электронном реестре с просьбой обратиться к услугодателю и направляется "личный кабинет" услугополучателя либо его представителя.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4440"/>
        <w:gridCol w:w="1278"/>
        <w:gridCol w:w="1279"/>
        <w:gridCol w:w="1663"/>
        <w:gridCol w:w="1279"/>
        <w:gridCol w:w="1280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(действий) и их описание</w:t>
            </w:r>
          </w:p>
          <w:bookmarkEnd w:id="59"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заявление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заявление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заявление и подготавливает справку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</w:p>
          <w:bookmarkEnd w:id="60"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</w:t>
            </w:r>
          </w:p>
          <w:bookmarkEnd w:id="61"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заявление руководителю услугодателя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заявление 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  <w:bookmarkEnd w:id="63"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справку руководителю услугодателя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справку сотруднику канцелярии услугодателя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справку услугополучателю либо его представителю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минут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6537"/>
        <w:gridCol w:w="4737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процедур (действий)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своего ЭЦП регистрирует данные услугополучателя на портале либо выдает расписку об отказе в приеме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распечатывает и выдает справку услугополучателю либо его представителю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271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5278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 услуги "Выдача справок о наличии личного подсобного хозяйства"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к услугодателю: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либо его представителя в Государственную корпорацию: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1120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6708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