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dd7" w14:textId="f8bd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24 августа 2015 года № 130 "Об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364. Зарегистрировано Департаментом юстиции Кызылординской области 08 апреля 2016 года № 5446.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"Присвоение статуса оралмана" (зарегистрировано в Реестре государственной регистрации нормативных правовых актов за номером 5127, опубликовано 12 сентября 2015 года в газетах "Кызылординские вести" 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Искакова К.Д.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февраля 2016 года № 364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августа 2016 года № 130 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координации занятости и социальных программ Кызылординской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"Государственная корпорация "Правительство для граждан" (далее – Государственная корпорация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 – выдача услугополучателю удостоверения оралмана (далее - удостоверение).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бумажная.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либо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"Присвоение статуса оралмана", утвержденного приказом Министра здравоохранения и социального развития Республики Казахстан № 279 от 28 апреля 2015 года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сотрудник канцелярии услугодателя регистрирует документы, выдает услугополучателю уведомление о регистрации заявления с указанием даты регистрации заявления, фамилии и инициалов лица, принявшего документы (далее - уведомление) и предоставляет документы руководителю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решение о присвоении статуса оралмана (далее - решение) и удостоверение руководителю услугодателя (в течение четырех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руководитель услугодателя подписывает и направляет решение и удостоверение сотруднику канцелярии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удостоверение услугополучателю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Центр и (или) к иным услугодателям, длительность обработки запроса услугополучателья, а также описание процесса получения результата оказания государственной услуги через Центр,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автобиографию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две фотографии размером 3х4 сантиметра на главу семьи, а также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документов, удостоверяющие личность услугополучателя и членов его семьи, переселившихся с ним (заграничного паспорта, свидетельства о рождении несовершеннолетних детей и так далее с подтверждением принадлежности к казахской национальности) с переводом нотариально заверенные;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справок о присвоении индивидуального идентификационного номера либо иные документы, подтверждающие наличие индивидуального идентификационного номера на главу семьи, а также на каждого члена семьи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в документе, удостоверяющем личность услугополучателя, информации о принадлежности к казахской национальности, предоставляются им копии других документов, подтверждающие отнесение услугополучателя и членов его семьи, переселившихся с ним, к числу этнических казахов, постоянно проживавших на момент приобретения суверенитета Республикой Казахстан за ее пределами (аттестат, диплом, свидетельство об образовании, трудовая книжка и так далее), а также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прибывших в Республику Казахстан с целью постоянного проживания на исторической родине;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документы, при предоставлении полного пакета документов выдает услугополучателю расписку о приеме соответствующих документов либо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рассматривает документы, подготавливает и предоставляет решение и удостоверение руководителю услугодателя (в течение четырех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руководитель услугодателя подписывает и направляет решение и удостоверение сотруднику канцелярии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сотрудник канцелярии услугодателя регистрирует и направляет удостоверение в Государственную корпорацию (в течение одного рабочего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работник Государственной корпорации регистрирует и выдает удостоверение услугополучателю (не более двадцати минут),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районные отделения Государственной корпорации для обеспечения доставки пакета документов курьером и результата оказания государственной услуги –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оралмана"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585"/>
        <w:gridCol w:w="1320"/>
        <w:gridCol w:w="1317"/>
        <w:gridCol w:w="1520"/>
        <w:gridCol w:w="1521"/>
        <w:gridCol w:w="1318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уведомление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подготавливает решение и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решение и удостоверение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удостоверение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решение и удостоверение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 и удостоверение сотруднику канцелярии услугодателя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удостоверение услугополучателю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исполнения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оралмана"</w:t>
            </w:r>
          </w:p>
        </w:tc>
      </w:tr>
    </w:tbl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193"/>
        <w:gridCol w:w="1895"/>
        <w:gridCol w:w="1059"/>
        <w:gridCol w:w="917"/>
        <w:gridCol w:w="917"/>
        <w:gridCol w:w="1059"/>
        <w:gridCol w:w="1059"/>
        <w:gridCol w:w="781"/>
        <w:gridCol w:w="919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подготавливает решение и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решение и удостоверение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удостоверение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удостоверение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расписку о приеме соответствующих документов либо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решение и удостоверение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 и удостоверение сотруднику канцелярии услугодателя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корпорацию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удостоверение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входит в срок оказания государственной услуги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оралмана"</w:t>
            </w:r>
          </w:p>
        </w:tc>
      </w:tr>
    </w:tbl>
    <w:bookmarkStart w:name="z8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4"/>
    <w:bookmarkStart w:name="z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8453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5819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</w:t>
            </w:r>
          </w:p>
        </w:tc>
      </w:tr>
    </w:tbl>
    <w:bookmarkStart w:name="z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9"/>
    <w:bookmarkStart w:name="z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к услугодателю: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в Государственную корпорацию:</w:t>
      </w:r>
    </w:p>
    <w:bookmarkEnd w:id="32"/>
    <w:bookmarkStart w:name="z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