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0558" w14:textId="adf0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11 сентября 2015 года № 160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февраля 2016 года № 376. Зарегистрировано Департаментом юстиции Кызылординской области 08 апреля 2016 года № 5447.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номером 5169, опубликовано 17 октября 2015 года в газетах "Кызылординские вести" и "Сыр бойы")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туристкую операторскую деятельность (туроператорская деятельность)",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Амреева Г.М.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2016 года №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сентября 2015 года № 160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"Управление предпринимательства и туризма Кызылординской области" (далее – услугодатель).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www.e.gov.kz, www.elicense.kz (далее – портал).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лицензия, переоформленная лицензия, дубликат лицензии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 апреля 2015 года №495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за № 11578) (далее - стандарт).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электронная.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через портал результат оказания государственной услуги направляется в "личный кабинет" услугополучателя либо его представителя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и Государственной корпорации в процессе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его представителем в Государственную корпорацию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заявления в форме электронного документа через портал.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юридического и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и документ, подтверждающий полномочия представителя (для идентификации личности);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лицензионного сбора, за исключением случаев оплаты через платежный шлюз "электронного правительства";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страхового полиса;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юридического и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лицензионного сбора за переоформление лицензии, за исключением случаев оплаты через платежный шлюз "электронного правительства";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оформленное в установленном законодательством Республики Казахстан порядке решение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страхового полиса;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квалификационными требованиями услугополучателем представляются дополнительные документы и сведения для переоформления лицензии на одно из вновь возникших в результате разделения юридических лиц;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для получения дубликата лицензии лишь при отсутствии возможности получения сведений о лицензии из соответствующих информационных систем предоставляет: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произвольной формы с указанием причины;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лицензионного сбора за выдачу дубликата, за исключением случаев оплаты через платежный шлюз "электронного правительства";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документы, выдает услугополучателю либо его представителю расписку о приеме документов с указанием перечня принятых документов, фамилии, имени, отчества (при его наличии) работника Государственной корпорации, принявшего заявление, даты и времени подачи заявления, а также даты выдачи результата оказания государственной услуги, либо в случае предоставления услугополучателем либо его представителем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(не более пятнадцати минут);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(не более тридцати минут);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и направляет документы исполнителю услугодателя (не более тридцати минут);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проверяет полноту представленных документов, в случае установления факта неполноты представленных документов, подготавливает и предоставляет руководителю услугодателя мотивированный отказ в дальнейшем рассмотрении заявления (далее – отказ в рассмотрении заявления) (в течение двух рабочих дней);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отказ в рассмотрении заявления сотруднику канцелярии услугодателя (не более тридцати минут);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направляет отказ в рассмотрении заявления в Государственную корпорацию (в течение одного рабочего дня);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и выдает отказ в рассмотрении заявления услугополучателю либо его представителю (не более пятнадцати минут);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 предоставления полного пакета документов, исполнитель услугодателя подготавливает лицензию либо в случае соответствия представленных документов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оказании государственной услуги (далее – мотивированный отказ) и предоставляет лицензию либо мотивированный отказ руководителю услугодателя: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выдаче лицензии – в течение тринадцати рабочих дней;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в течение двух рабочих дней;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– в течение одного рабочего дня);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в случае реорганизации услугополучателя в форме выделения или разделения - в течение тринадцати рабочих дней;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услугодателя подписывает лицензию либо мотивированный отказ и направляет сотруднику канцелярии услугодателя (не более тридцати минут);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сотрудник канцелярии услугодателя регистрирует и направляет лицензию либо мотивированный отказ в Государственную корпорацию (в течение одного рабочего дня);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работник Государственной корпорации регистрирует и выдает лицензию либо мотивированный отказ услугополучателю либо его представителю (не более пятнадцати минут).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 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отражено в справочнике бизнес-процессов оказания государственной услуги согласно приложению 5 к настоящему регламенту.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предпринимательства и туризма Кызылординской области", акимата Кызылординской области, акиматов районов и города Кызылорды.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последовательности процедур (действий) и порядка обращения услугодателя и услугополучателя при оказании услуги через портал: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регистрируется на портале и направляет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 (далее - электронный запрос), удостоверенное ЭЦП услугополучателя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принимает электронный запрос и документы, направляет в "личный кабинет" услугополучателя либо его представителя уведомление о принятии электронного запроса для оказания государственной услуги и предоставляет документы руководителю услугодателя (не более двадцати минут);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тридцати минут);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проверяет полноту представленных документов, в случае установления неполноты представленных документов подготавливает и предоставляет руководителю услугодателя отказ в рассмотрении электронного запроса (в течение двух рабочих дней);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отказ в рассмотрении электронного запроса исполнителю услугодателя (не более тридцати минут);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регистрирует и направляет отказ в рассмотрении электронного запроса в "личный кабинет" услугополучателя либо его представителя (не более пятнадцати минут);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исполнитель услугодателя при предоставлении полного пакета документов подготавливает и предоставляет руководителю услугодателя лицензию либо мотивированный отказ: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выдаче лицензии – в течение тринадцати рабочих дней;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– в течение двух рабочих дней;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лицензии – в течение одного рабочего дня;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в случае реорганизации услугополучателя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выделения или разделения - в течение тринадцати рабочих дней);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и направляет лицензию либо мотивированный отказ исполнителю услугодателя (не более тридцати минут);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исполнитель услугодателя регистрирует и направляет результат государственной услуги в "личный кабинет" услугополучателя либо его представителя (не более пятнадцати минут).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2856"/>
        <w:gridCol w:w="1196"/>
        <w:gridCol w:w="1945"/>
        <w:gridCol w:w="1070"/>
        <w:gridCol w:w="1070"/>
        <w:gridCol w:w="1696"/>
        <w:gridCol w:w="1070"/>
        <w:gridCol w:w="949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Государственной корпорации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представленных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установления факта неполноты представленных документов, подготавливает отказ в рассмотрении заявления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отказ в рассмотрении заявления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отказ в рассмотрении заявления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его представителю расписку о приеме соответствующих документов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приеме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отказ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рассмотрении заявления руководителю услугодателя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отказ в рассмотрении заявления сотруднику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услугодателя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отказ в рассмотрении заявления в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корпорацию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дня, не входит в срок оказания государственной услуги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</w:tr>
    </w:tbl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668"/>
        <w:gridCol w:w="1536"/>
        <w:gridCol w:w="2390"/>
        <w:gridCol w:w="1377"/>
        <w:gridCol w:w="1216"/>
        <w:gridCol w:w="1538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отказ в рассмотрении заявления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предоставлении полного пакета документов подготавливает лицензию либо мотивированный отказ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лицензию либо мотивированный отказ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лицензию либо мотивированный отказ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лицензию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отказ в рассмотрении заявления услугополучателю либо его представителю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лицензию либо мотивированный отказ руководителю услугодателя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лицензию либо мотивированный отказ сотруднику канцелярии услугодателя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лицензию либо мотивированный отказ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лицензию либо мотивированный отказ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"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выдаче лицензии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13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дубликата лицензии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переоформлении лицензии в случае реорганизации услугополучателя в форме выделения или разделения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13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</w:tbl>
    <w:bookmarkStart w:name="z1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</w:tbl>
    <w:bookmarkStart w:name="z11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в графической форме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62865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66548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туристскую операторскую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</w:tbl>
    <w:bookmarkStart w:name="z11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