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99c42" w14:textId="2a99c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Кызылординской области от 2 сентября 2015 года № 141 "Об утверждении регламентов государственных услуг"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Кызылординской области от 29 февраля 2016 года № 380. Зарегистрировано Департаментом юстиции Кызылординской области 8 апреля 2016 года № 5452. Утратило силу постановлением акимата Кызылординской области от 27 февраля 2018 года № 1057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Кызылординской области от 27.02.2018 </w:t>
      </w:r>
      <w:r>
        <w:rPr>
          <w:rFonts w:ascii="Times New Roman"/>
          <w:b w:val="false"/>
          <w:i w:val="false"/>
          <w:color w:val="ff0000"/>
          <w:sz w:val="28"/>
        </w:rPr>
        <w:t>№ 1057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</w:p>
    <w:bookmarkEnd w:id="0"/>
    <w:bookmarkStart w:name="z16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 акимат Кызылординской области ПОСТАНОВЛЯЕТ: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Кызылординской области от 2 сентября 2015 года </w:t>
      </w:r>
      <w:r>
        <w:rPr>
          <w:rFonts w:ascii="Times New Roman"/>
          <w:b w:val="false"/>
          <w:i w:val="false"/>
          <w:color w:val="000000"/>
          <w:sz w:val="28"/>
        </w:rPr>
        <w:t>№ 141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регламентов государственных услуг" (зарегистрировано в Реестре государственной регистрации нормативных правовых актов за номером 5134, опубликовано 26 сентября 2015 года в газетах "Сыр бойы" и "Кызылординские вести") следующие изменения: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"Регистрация и постановка на учет безработных граждан",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справок безработным гражданам",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Кызылординской области Искакова К.Д.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Кызылординской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Кушербаев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февраля 2016 года № 380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 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сентября 2015 года № 141</w:t>
            </w:r>
          </w:p>
        </w:tc>
      </w:tr>
    </w:tbl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"Регистрация и постановка на учет безработных граждан"</w:t>
      </w:r>
    </w:p>
    <w:bookmarkEnd w:id="7"/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услугодателя: отделы занятости, социальных программ и регистрации актов гражданского состояния районов и отдел занятости и социальных программ города областного значения (далее – услугодатель).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осуществляются через: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некоммерческое акционерное общество "Государственная корпорация "Правительство для граждан" (далее – Государственная корпорация);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услугодателя;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веб-портал "электронного правительства": www.e.gov.kz (далее – портал);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 - электронная (частично автоматизированная) и (или) бумажная.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- уведомление о регистрации и постановке на учет в качестве безработного в бумажном или электронном виде (далее – уведомление).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Форма предоставления результата оказания государственной услуги - электронная и (или) бумажная.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уведомление о регистрации и постановке на учет в качестве безработного направляется в "личный кабинет" услугополучателя в форме электронного документа, удостоверенного электронной цифровой подписью (далее - ЭЦП) уполномоченного лица услугодателя.</w:t>
      </w:r>
    </w:p>
    <w:bookmarkEnd w:id="17"/>
    <w:bookmarkStart w:name="z26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 работников) услугодателя в процессе оказания государственной услуги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Основание для начала процедуры (действия) по оказанию государственной услуги: предоставление услугополучателем услугодателю документа, удостоверяющего личность услугополучателя либо предоставление услугополучателем в Государственную корпорацию заявления по форме, согласно приложению к стандарту государственной услуги "Регистрация и постановка на учет безработных граждан", утвержденного приказом Министра здравоохранения и социального развития Республики Казахстан от 28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279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социально - трудовой сфере" (зарегистрирован в Реестре государственной регистрации нормативных правовых актов за № 11342) (далее - стандарт) либо направление заявления в форме электронного документа через портал.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Содержание каждой процедуры (действия), входящей в состав процесса оказания государственной услуги, длительность выполнения: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предоставляет услугодателю документы согласно пункту 9 стандарта;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получает письменное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исполнитель услугодателя рассматривает документы, заносит персональные данные услугополучателя в автоматизированную информационную систему "Рынок труда" (далее - АИС "Рынок труда") в форме электронного документа, удостоверенного ЭЦП исполнителя услугодателя, формирует уведомление и направляет руководителю услугодателя (в течение трех рабочих дней);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услугодателя подписывает своим ЭЦП уведомление и направляет исполнителю услугодателя (не более пятнадцати минут);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исполнитель услугодателя распечатывает уведомление, регистрирует и выдает услугополучателю (не более пятнадцати минут).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Описание результата процедуры (действия) по оказанию государственной услуги, который служит основанием для начала выполнения следующей процедуры (действия) (с указанием результата процедуры (действия) и порядка его передачи в другое структурное подразделение)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6"/>
    <w:bookmarkStart w:name="z35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и иных организаций в процессе оказания государственной услуги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услугодателя и структурных подразделений (работников) и иных организаций, которые участвуют в процессе оказания государственной услуги: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исполнитель услугодателя;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работник накопительного отдела Государственной корпорации;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работник Государственной корпорации.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другими услугодателями и (или) Государственной корпорацией и порядка использования информационных систем в процессе оказания государственной услуги отражено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Справочник бизнес-процессов оказания государственной услуги размещается на официальных интернет-ресурсах государственного учреждения "Управление координации занятости и социальных программ Кызылординской области", акимата Кызылординской области, акиматов районов и города Кызылорды.</w:t>
      </w:r>
    </w:p>
    <w:bookmarkEnd w:id="35"/>
    <w:bookmarkStart w:name="z44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порядка обращения в Государственную корпорацию и (или) к иным услугодателям, длительность обработки запроса услугополучателя, а также описание процесса получения результата оказания государственной услуги через Государственную корпорацию, его длительность: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предоставляет в Государственную корпорацию следующие документы согласно пункту 9 стандарта: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 услугополучателя (удостоверение личности или паспорт гражданина Республики Казахстан, вид на жительство иностранца в Республике Казахстан, удостоверение лица без гражданства), для оралманов – удостоверение оралмана (требуется для идентификации личности);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по форме, согласно приложению 1 к стандарту;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работник Государственной корпорации регистрирует документы и выдает услугополучателю расписку о приеме соответствующих документов (далее - расписка о приеме документов) либо в случае предоставления услугополучателем неполного пакета документов согласно перечню, предусмотренному пунктом 9 стандарта выдает расписку об отказе в приеме документов по форме согласно приложению 2 к стандарту (не более двадцати минут);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Государственной корпорации получает письменное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работник накопительного отдела Государственной корпорации направляет документы услугодателю (в течение одного рабочего дня, день приема документов не входит в срок оказания государственной услуги);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после принятия документов, действия структурных подразделений (работников) услугодателя в процессе оказания государственной услуги, осуществляются в соответствии с подпунктами 2-3) пункта 6 настоящего регламента;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исполнитель услугодателя распечатывает, регистрирует и направляет уведомление в Государственную корпорацию (в течение одного рабочего дня);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работник Государственной корпорации регистрирует и выдает уведомление услугополучателю (не более пятнадцати минут).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Описание результата процедуры (действия) по оказанию государственной услуги, который служит основанием для начала выполнения следующей процедуры (действия) (с указанием результата процедуры (действия) и порядка его передачи в другое структурное подразделение)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Описание порядка обращения и последовательности процедур (действий) услугодателя и услугополучателя при оказании услуги через портал: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регистрируется на портале и направляет заявление в форме электронного документа, удостоверенное ЭЦП услугополучателя (далее - электронный запрос);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документа, удостоверяющего личность, документа, подтверждающего регистрацию по месту жительства, указанных в электронном запросе, услугодатель получает из соответствующей государственной информационной системы через шлюз "электронного правительства";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исполнитель услугодателя регистрирует электронный запрос, проверяет и заносит данные услугополучателя в АИС "Рынок труда", при этом, в случае направления услугополучателем недостоверных либо неполных данных, формирует электронный документ - мотивированный отказ либо в случае направления услугополучателем полных и достоверных данных, формирует электронный документ - уведомление и направляет руководителю услугодателя (в течение трех рабочих дней);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услугодателя подписывает своим ЭЦП электронный документ (мотивированный отказ либо уведомление) и результат оказания государственной услуги направляется в "личный кабинет" услугополучателя (не более пятнадцати минут);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Диаграмма функционального взаимодействия информационных систем, задействованных в оказании государственной услуги в графической форме, приведена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5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"Регистрация и постановка на учет безработных граждан"</w:t>
            </w:r>
          </w:p>
        </w:tc>
      </w:tr>
    </w:tbl>
    <w:bookmarkStart w:name="z63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результата процедуры (действия) по оказанию государственной услуги, который служит основанием для начала выполнения следующей процедуры (действия) ( с указанием результата процедуры (действия) и порядка его передачи в другое структурное подразделение)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к услугодателю: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процедуры (действия)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структурных подразделений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 услугодателя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услугодателя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 услугодателя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процедур (действий) и их описание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документы, заносит персональные данные услугополучателя в АИС "Рынок труда" в форме электронного документа и формирует уведомление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подписывает своим ЭЦП уведомление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распечатывает и регистрирует уведомление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процедуры (действия) по оказанию государственной услуги, который служит основанием для начала выполнения следующей процедуры (действия)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направляет уведомление руководителю услугодателя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направляет уведомление исполнителю услугодателя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выдает уведомление услугополучателю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3 рабочих дней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15 минут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15 минут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"Регистрация и постановка на учет безработных граждан"</w:t>
            </w:r>
          </w:p>
        </w:tc>
      </w:tr>
    </w:tbl>
    <w:bookmarkStart w:name="z66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результата процедуры (действия) по оказанию государственной услуги, который служит основанием для начала выполнения следующей процедуры (действия) ( с указанием результата процедуры (действия) и порядка его передачи в другое структурное подразделение)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в Государственную корпорацию: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процедуры (действия)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Наимено-вание струк-турных подраз-делений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 Государ-ственной корпорации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 накопи-тельного отдела Государ-ственной корпорации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 услугодателя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Руково-дитель услуго-дателя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Испол-нитель услуго-дателя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 Государ-ственной корпо-рации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Наимено-вание процедур (действий) и их описание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регистрирует документы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направляет документы услугодателю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рассма-тривает документы, заносит персо-нальные данные услугополу-чателя в АИС "Рынок труда" в форме электронного документа и формирует уведомление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подпи-сывает своим ЭЦП уведо-мление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распеча-тывает и регис-трирует уведо-мление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регис-трирует уведо-мление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процедуры (действия) по оказанию государ-ственной услуги, который служит основанием для начала выполнения следующей процедуры (действия)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выдает услуго-получателю расписку о приеме соответ-ствующих документов либо об отказе в приеме документов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направляет уведомление руково-дителю услуго-дателя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направ-ляет уведо-мление испол-нителю услуго-дателя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направ-ляет уведо-мление в Государ-ственную корпо-рацию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выдает уведо-мление услугополу-чателю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исполнения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15 минут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1 рабочего дня, день приема документов не входит в срок оказания государ-ственной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3 рабочих дней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15 минут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1 рабочего дня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15 минут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"Регистрация и постановка на учет безработных граждан"</w:t>
            </w:r>
          </w:p>
        </w:tc>
      </w:tr>
    </w:tbl>
    <w:bookmarkStart w:name="z69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к услугодателю: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0"/>
    <w:p>
      <w:pPr>
        <w:spacing w:after="0"/>
        <w:ind w:left="0"/>
        <w:jc w:val="both"/>
      </w:pPr>
      <w:r>
        <w:drawing>
          <wp:inline distT="0" distB="0" distL="0" distR="0">
            <wp:extent cx="7810500" cy="560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60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в Государственную корпорацию: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2"/>
    <w:p>
      <w:pPr>
        <w:spacing w:after="0"/>
        <w:ind w:left="0"/>
        <w:jc w:val="both"/>
      </w:pPr>
      <w:r>
        <w:drawing>
          <wp:inline distT="0" distB="0" distL="0" distR="0">
            <wp:extent cx="7810500" cy="7353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35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"Регистрация и постановка на учет безработных граждан" </w:t>
            </w:r>
          </w:p>
        </w:tc>
      </w:tr>
    </w:tbl>
    <w:bookmarkStart w:name="z75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услуги, в графической форме</w:t>
      </w:r>
    </w:p>
    <w:bookmarkEnd w:id="63"/>
    <w:bookmarkStart w:name="z7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4"/>
    <w:p>
      <w:pPr>
        <w:spacing w:after="0"/>
        <w:ind w:left="0"/>
        <w:jc w:val="both"/>
      </w:pPr>
      <w:r>
        <w:drawing>
          <wp:inline distT="0" distB="0" distL="0" distR="0">
            <wp:extent cx="7239000" cy="5689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239000" cy="568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"Регистрация и постановка на учет безработных граждан"</w:t>
            </w:r>
          </w:p>
        </w:tc>
      </w:tr>
    </w:tbl>
    <w:bookmarkStart w:name="z78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"Регистрация и постановка на учет безработных граждан"</w:t>
      </w:r>
    </w:p>
    <w:bookmarkEnd w:id="65"/>
    <w:bookmarkStart w:name="z7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к услугодателю:</w:t>
      </w:r>
    </w:p>
    <w:bookmarkEnd w:id="66"/>
    <w:bookmarkStart w:name="z8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7"/>
    <w:p>
      <w:pPr>
        <w:spacing w:after="0"/>
        <w:ind w:left="0"/>
        <w:jc w:val="both"/>
      </w:pPr>
      <w:r>
        <w:drawing>
          <wp:inline distT="0" distB="0" distL="0" distR="0">
            <wp:extent cx="7810500" cy="539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39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в Государственную корпорацию:</w:t>
      </w:r>
    </w:p>
    <w:bookmarkEnd w:id="68"/>
    <w:bookmarkStart w:name="z8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9"/>
    <w:p>
      <w:pPr>
        <w:spacing w:after="0"/>
        <w:ind w:left="0"/>
        <w:jc w:val="both"/>
      </w:pPr>
      <w:r>
        <w:drawing>
          <wp:inline distT="0" distB="0" distL="0" distR="0">
            <wp:extent cx="7810500" cy="4394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39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bookmarkEnd w:id="70"/>
    <w:bookmarkStart w:name="z8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1"/>
    <w:p>
      <w:pPr>
        <w:spacing w:after="0"/>
        <w:ind w:left="0"/>
        <w:jc w:val="both"/>
      </w:pPr>
      <w:r>
        <w:drawing>
          <wp:inline distT="0" distB="0" distL="0" distR="0">
            <wp:extent cx="7810500" cy="2032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03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февраля 2016 года № 380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 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сентября 2015 года № 141</w:t>
            </w:r>
          </w:p>
        </w:tc>
      </w:tr>
    </w:tbl>
    <w:bookmarkStart w:name="z89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справок безработным гражданам"</w:t>
      </w:r>
    </w:p>
    <w:bookmarkEnd w:id="72"/>
    <w:bookmarkStart w:name="z90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73"/>
    <w:bookmarkStart w:name="z9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услугодателя: отделы занятости, социальных программ и регистрации актов гражданского состояния районов и отдел занятости и социальных программ города областного значения (далее – услугодатель).</w:t>
      </w:r>
    </w:p>
    <w:bookmarkEnd w:id="74"/>
    <w:bookmarkStart w:name="z9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осуществляются через:</w:t>
      </w:r>
    </w:p>
    <w:bookmarkEnd w:id="75"/>
    <w:bookmarkStart w:name="z9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некоммерческое акционерное общество "Государственная корпорация "Правительство для граждан" (далее – Государственная корпорация).</w:t>
      </w:r>
    </w:p>
    <w:bookmarkEnd w:id="76"/>
    <w:bookmarkStart w:name="z9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услугодателя;</w:t>
      </w:r>
    </w:p>
    <w:bookmarkEnd w:id="77"/>
    <w:bookmarkStart w:name="z9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веб-портал "электронного правительства": www.e.gov.kz (далее - портал).</w:t>
      </w:r>
    </w:p>
    <w:bookmarkEnd w:id="78"/>
    <w:bookmarkStart w:name="z9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 - электронная (полностью автоматизированная) и (или) бумажная.</w:t>
      </w:r>
    </w:p>
    <w:bookmarkEnd w:id="79"/>
    <w:bookmarkStart w:name="z9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- справка о регистрации в качестве безработного (далее - справка) по форме согласно приложению 1 к стандарту государственной услуги "Выдача справок безработным гражданам", утвержденного приказом Министра здравоохранения и социального развития Республики Казахстан от 28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279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социально-трудовой сфере" (зарегистрирован в Реестре государственной регистрации нормативных правовых актов за № 11342) (далее - стандарт).</w:t>
      </w:r>
    </w:p>
    <w:bookmarkEnd w:id="80"/>
    <w:bookmarkStart w:name="z9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Форма предоставления результата оказания государственной услуги - электронная и (или) бумажная.</w:t>
      </w:r>
    </w:p>
    <w:bookmarkEnd w:id="81"/>
    <w:bookmarkStart w:name="z99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82"/>
    <w:bookmarkStart w:name="z10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Основание для начала процедуры (действия) по оказанию государственной услуги: предоставление услугополучателем услугодателю либо в Государственную корпорацию заявления по форме, согласно приложению 2 к стандарту либо направление запроса в форме электронного документа через портал.</w:t>
      </w:r>
    </w:p>
    <w:bookmarkEnd w:id="83"/>
    <w:bookmarkStart w:name="z10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Содержание каждой процедуры (действия), входящей в состав процесса оказания государственной услуги, длительность выполнения:</w:t>
      </w:r>
    </w:p>
    <w:bookmarkEnd w:id="84"/>
    <w:bookmarkStart w:name="z10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предоставляет услугодателю документы согласно пункту 9 стандарта;</w:t>
      </w:r>
    </w:p>
    <w:bookmarkEnd w:id="85"/>
    <w:bookmarkStart w:name="z10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получает письменное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законом Республики Казахстан;</w:t>
      </w:r>
    </w:p>
    <w:bookmarkEnd w:id="86"/>
    <w:bookmarkStart w:name="z10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исполнитель услугодателя регистрирует заявление, проверяет данные услугополучателя в автоматизированной информационной системе "Рынок труда" (далее - АИС "Рынок труда") на наличие в качестве безработного, подготавливает справку и предоставляет руководителю услугодателя (не более пяти минут);</w:t>
      </w:r>
    </w:p>
    <w:bookmarkEnd w:id="87"/>
    <w:bookmarkStart w:name="z10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услугодателя подписывает и направляет справку исполнителю услугодателя (не более пяти минут);</w:t>
      </w:r>
    </w:p>
    <w:bookmarkEnd w:id="88"/>
    <w:bookmarkStart w:name="z10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исполнитель услугодателя регистрирует и выдает справку услугополучателю (не более пяти минут).</w:t>
      </w:r>
    </w:p>
    <w:bookmarkEnd w:id="89"/>
    <w:bookmarkStart w:name="z10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Описание результата процедуры (действия) по оказанию государственной услуги, который служит основанием для начала выполнения следующей процедуры (действия) (с указанием результата процедуры (действия) и порядка его передачи в другое структурное подразделение)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90"/>
    <w:bookmarkStart w:name="z108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и иных организаций в процессе оказания государственной услуги</w:t>
      </w:r>
    </w:p>
    <w:bookmarkEnd w:id="91"/>
    <w:bookmarkStart w:name="z10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 и иных организаций, которые участвуют в процессе оказания государственной услуги:</w:t>
      </w:r>
    </w:p>
    <w:bookmarkEnd w:id="92"/>
    <w:bookmarkStart w:name="z11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 услугодателя;</w:t>
      </w:r>
    </w:p>
    <w:bookmarkEnd w:id="93"/>
    <w:bookmarkStart w:name="z11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исполнитель услугодателя;</w:t>
      </w:r>
    </w:p>
    <w:bookmarkEnd w:id="94"/>
    <w:bookmarkStart w:name="z11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работник Государственной корпорации.</w:t>
      </w:r>
    </w:p>
    <w:bookmarkEnd w:id="95"/>
    <w:bookmarkStart w:name="z11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96"/>
    <w:bookmarkStart w:name="z11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другими услугодателями и (или) Государственной корпорацией отражено в справочнике бизнес - процессов оказания государственной услуги согласно приложению 5 к настоящему регламенту.</w:t>
      </w:r>
    </w:p>
    <w:bookmarkEnd w:id="97"/>
    <w:bookmarkStart w:name="z11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Справочник бизнес-процессов оказания государственной услуги размещается на официальных интернет - ресурсах государственного учреждения "Управление координации занятости и социальных программ Кызылординской области", акимата Кызылординской области, акиматов районов и города Кызылорды.</w:t>
      </w:r>
    </w:p>
    <w:bookmarkEnd w:id="98"/>
    <w:bookmarkStart w:name="z116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99"/>
    <w:bookmarkStart w:name="z11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порядка обращения в Государственную корпорацию и (или) к иным услугодателям, длительность обработки запроса услугополучателя, а также описание процесса получения результата оказания государственной услуги через Государственную корпорацию, его длительность:</w:t>
      </w:r>
    </w:p>
    <w:bookmarkEnd w:id="100"/>
    <w:bookmarkStart w:name="z11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предоставляет в Государственную корпорацию следующие документы согласно пункту 9 стандарта:</w:t>
      </w:r>
    </w:p>
    <w:bookmarkEnd w:id="101"/>
    <w:bookmarkStart w:name="z11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по форме согласно приложению 2 к стандарту;</w:t>
      </w:r>
    </w:p>
    <w:bookmarkEnd w:id="102"/>
    <w:bookmarkStart w:name="z12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 услугополучателя (удостоверение личности или паспорт гражданина Республики Казахстан, вид на жительство иностранца в Республике Казахстан, удостоверение лица без гражданства), для оралманов – удостоверение оралмана (требуется для идентификации личности);</w:t>
      </w:r>
    </w:p>
    <w:bookmarkEnd w:id="103"/>
    <w:bookmarkStart w:name="z12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работник Государственной корпорации регистрирует документы и выдает услугополучателю расписку о приеме соответствующих документов (далее - расписка о приеме документов) либо в случае предоставления услугополучателем неполного пакета документов согласно перечню, предусмотренному пунктом 9 стандарта выдает расписку об отказе в приеме документов по форме согласно приложению 3 к стандарту (не более двадцати минут);</w:t>
      </w:r>
    </w:p>
    <w:bookmarkEnd w:id="104"/>
    <w:bookmarkStart w:name="z12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Государственной корпорации получает письменное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Казахстан;</w:t>
      </w:r>
    </w:p>
    <w:bookmarkEnd w:id="105"/>
    <w:bookmarkStart w:name="z12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работник Государственной корпорации регистрирует заявление, проверяет данные услугополучателя в АИС "Рынок труда" на наличие в качестве безработного, подготавливает, регистрирует и выдает справку услугополучателю (не более пятнадцати минут).</w:t>
      </w:r>
    </w:p>
    <w:bookmarkEnd w:id="106"/>
    <w:bookmarkStart w:name="z12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Описание результата процедуры (действия) по оказанию государственной услуги, который служит основанием для начала выполнения следующей процедуры (действия) (с указанием результата процедуры (действия) и порядка его передачи в другое структурное подразделение)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07"/>
    <w:bookmarkStart w:name="z12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Описание порядка обращения и последовательности процедур (действий) услугодателя и услугополучателя при оказании услуги через портал:</w:t>
      </w:r>
    </w:p>
    <w:bookmarkEnd w:id="108"/>
    <w:bookmarkStart w:name="z12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индивидуального идентификационного номера (далее - ИИН) и пароля;</w:t>
      </w:r>
    </w:p>
    <w:bookmarkEnd w:id="109"/>
    <w:bookmarkStart w:name="z12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услугодатель вводит ИИН и пароль (процесс авторизации) на портале для получения электронной государственной услуги;</w:t>
      </w:r>
    </w:p>
    <w:bookmarkEnd w:id="110"/>
    <w:bookmarkStart w:name="z12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после введения ИИН и пароля на портале производится проверка подлинности данных о регистрированном услугополучателе через ИИН и пароль;</w:t>
      </w:r>
    </w:p>
    <w:bookmarkEnd w:id="111"/>
    <w:bookmarkStart w:name="z12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услугополучатель выбирает услугу "Выдача справок безработным гражданам", в это время на экран выводится форма электронного запроса для оказания услуги и услугополучатель заполняет данную форму (ввод данных) с учетом ее структуры и форматных требований;</w:t>
      </w:r>
    </w:p>
    <w:bookmarkEnd w:id="112"/>
    <w:bookmarkStart w:name="z13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услугополучатель подписывает посредством своего ЭЦП заполненную форму запроса на оказание электронной государственной услуги;</w:t>
      </w:r>
    </w:p>
    <w:bookmarkEnd w:id="113"/>
    <w:bookmarkStart w:name="z13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портале производится проверка срока действия и отсутствие в списке отозванных (аннулированных) регистрационного свидетельства ЭЦП, а также соответствия идентификационных данных (между ИИН, указанным в запросе и ИИН, указанным в регистрационном свидетельстве ЭЦП);</w:t>
      </w:r>
    </w:p>
    <w:bookmarkEnd w:id="114"/>
    <w:bookmarkStart w:name="z13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электронный документ (запрос услугополучателя), подписанный ЭЦП, направляется через "шлюз электронного правительства" в АИС "Рынок труда" ;</w:t>
      </w:r>
    </w:p>
    <w:bookmarkEnd w:id="115"/>
    <w:bookmarkStart w:name="z13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формируется ответ результата оказания государственной услуги (справка) и направляется в "личный кабинет" услугополучателя.</w:t>
      </w:r>
    </w:p>
    <w:bookmarkEnd w:id="116"/>
    <w:bookmarkStart w:name="z13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Диаграмма функционального взаимодействия информационных систем, задействованных в оказании государственной услуги в графической форме, приведена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справок безработным гражданам"</w:t>
            </w:r>
          </w:p>
        </w:tc>
      </w:tr>
    </w:tbl>
    <w:bookmarkStart w:name="z136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результата процедуры (действия) по оказанию государственной услуги, который служит основанием для начала выполнения следующей процедуры (действия) ( с указанием результата процедуры (действия) и порядка его передачи в другое структурное подразделение)</w:t>
      </w:r>
    </w:p>
    <w:bookmarkEnd w:id="1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процедуры (действия)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структурных подразделений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 услугодателя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услугодателя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 услугодателя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процедур (действий) и их описание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регистрирует заявление, проверяет данные услугополучателя в АИС "Рынок труда" на наличие в качестве безработного и подготавливает справку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подписывает справку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регистрирует справку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процедуры (действия) по оказанию государственной услуги, который служит основанием для начала выполнения следующей процедуры (действия)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предоставляет справку руководителю услугодателя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направляет справку исполнителю услугодателя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выдает справку услугополучателю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5 минут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5 минут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5 минут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справок безработным гражданам"</w:t>
            </w:r>
          </w:p>
        </w:tc>
      </w:tr>
    </w:tbl>
    <w:bookmarkStart w:name="z138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результата процедуры (действия) по оказанию государственной услуги, который служит основанием для начала выполнения следующей процедуры (действия) ( с указанием результата процедуры (действия) и порядка его передачи в другое структурное подразделение)</w:t>
      </w:r>
    </w:p>
    <w:bookmarkEnd w:id="1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процедуры (действия)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структурных подразделений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 Государственной корпорации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процедур (действий) и их описание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регистрирует документы и выдает услугополучателю расписку о приеме соответствующих документов, в случае предоставления услугополучателем неполного пакета документов выдает расписку об отказе в приеме документов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процедуры (действия) по оказанию государственной услуги, который служит основанием для начала выполнения следующей процедуры (действия)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регистрирует заявление, проверяет данные услугополучателя в АИС "Рынок труда" на наличие в качестве безработного, подготавливает, регистрирует и выдает справку услугополучателю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исполнения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15 минут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справок безработным гражданам"</w:t>
            </w:r>
          </w:p>
        </w:tc>
      </w:tr>
    </w:tbl>
    <w:bookmarkStart w:name="z140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</w:t>
      </w:r>
    </w:p>
    <w:bookmarkEnd w:id="120"/>
    <w:bookmarkStart w:name="z14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к услугодателю:</w:t>
      </w:r>
    </w:p>
    <w:bookmarkEnd w:id="121"/>
    <w:bookmarkStart w:name="z14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2"/>
    <w:p>
      <w:pPr>
        <w:spacing w:after="0"/>
        <w:ind w:left="0"/>
        <w:jc w:val="both"/>
      </w:pPr>
      <w:r>
        <w:drawing>
          <wp:inline distT="0" distB="0" distL="0" distR="0">
            <wp:extent cx="7810500" cy="5054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05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в Государственную корпорацию:</w:t>
      </w:r>
    </w:p>
    <w:bookmarkEnd w:id="123"/>
    <w:bookmarkStart w:name="z14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4"/>
    <w:p>
      <w:pPr>
        <w:spacing w:after="0"/>
        <w:ind w:left="0"/>
        <w:jc w:val="both"/>
      </w:pPr>
      <w:r>
        <w:drawing>
          <wp:inline distT="0" distB="0" distL="0" distR="0">
            <wp:extent cx="6451600" cy="4914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451600" cy="491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справок безработным гражданам"</w:t>
            </w:r>
          </w:p>
        </w:tc>
      </w:tr>
    </w:tbl>
    <w:bookmarkStart w:name="z146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услуги, в графической форме</w:t>
      </w:r>
    </w:p>
    <w:bookmarkEnd w:id="125"/>
    <w:bookmarkStart w:name="z14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6"/>
    <w:p>
      <w:pPr>
        <w:spacing w:after="0"/>
        <w:ind w:left="0"/>
        <w:jc w:val="both"/>
      </w:pPr>
      <w:r>
        <w:drawing>
          <wp:inline distT="0" distB="0" distL="0" distR="0">
            <wp:extent cx="7810500" cy="654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54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справок безработным гражданам"</w:t>
            </w:r>
          </w:p>
        </w:tc>
      </w:tr>
    </w:tbl>
    <w:bookmarkStart w:name="z149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bookmarkEnd w:id="127"/>
    <w:bookmarkStart w:name="z15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к услугодателю:</w:t>
      </w:r>
    </w:p>
    <w:bookmarkEnd w:id="128"/>
    <w:bookmarkStart w:name="z15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9"/>
    <w:p>
      <w:pPr>
        <w:spacing w:after="0"/>
        <w:ind w:left="0"/>
        <w:jc w:val="both"/>
      </w:pPr>
      <w:r>
        <w:drawing>
          <wp:inline distT="0" distB="0" distL="0" distR="0">
            <wp:extent cx="7810500" cy="554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54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в Государственную корпорацию:</w:t>
      </w:r>
    </w:p>
    <w:bookmarkEnd w:id="130"/>
    <w:bookmarkStart w:name="z15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31"/>
    <w:p>
      <w:pPr>
        <w:spacing w:after="0"/>
        <w:ind w:left="0"/>
        <w:jc w:val="both"/>
      </w:pPr>
      <w:r>
        <w:drawing>
          <wp:inline distT="0" distB="0" distL="0" distR="0">
            <wp:extent cx="5562600" cy="7061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562600" cy="706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bookmarkEnd w:id="132"/>
    <w:bookmarkStart w:name="z15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33"/>
    <w:p>
      <w:pPr>
        <w:spacing w:after="0"/>
        <w:ind w:left="0"/>
        <w:jc w:val="both"/>
      </w:pPr>
      <w:r>
        <w:drawing>
          <wp:inline distT="0" distB="0" distL="0" distR="0">
            <wp:extent cx="7810500" cy="289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89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header.xml" Type="http://schemas.openxmlformats.org/officeDocument/2006/relationships/header" Id="rId1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