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4472" w14:textId="6d34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местного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01 апреля 2016 года № 416. Зарегистрировано Департаментом юстиции Кызылординской области 12 апреля 2016 года № 5463.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c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мобилизации и мобилизационной подготовке</w:t>
      </w:r>
      <w:r>
        <w:rPr>
          <w:rFonts w:ascii="Times New Roman"/>
          <w:b w:val="false"/>
          <w:i w:val="false"/>
          <w:color w:val="000000"/>
          <w:sz w:val="28"/>
        </w:rPr>
        <w:t>" и от 11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мобилизационной подготовке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постановление акимата Кызылординской области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Кызылординской области" (зарегистрировано в Реестре государственной регистрации нормативных правовых актов за номером 4931, опубликовано 7 апреля 2015 года в газетах "Кызылординские вести", "Сыр бойы")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Кызылординской области,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32), 33), 34), 35), 36), 37), 38), 39), 40), 41), 42)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по мобилизационной подготовке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Кызылординской области Сулейменова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2016 года № 416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мобилизационной подготовке Кызылординской области"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"Управление по мобилизационной подготовке Кызылординской области" (далее-Управление) является исполнительным органом Республики Казахстан, уполномоченным акиматом Кызылординской области на осуществление деятельности по мобилизационной подготовке и мобилизации, гражданской защите, территориальной обороне, призыву граждан на воинскую службу и в пределах своей компетенции осуществляющий функции в сфере противодействия терроризму.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 Субъектом права коммунальной собственности в отношении Управления выступает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120003, Республика Казахстан, Кызылординская область, город Кызылорда, улица Айтеке би,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по мобилизационной подготовке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 реализация мероприятий в области мобилизационной подготовки и мобилизации, гражданской защиты, территориальной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деятельность по мобилизационной подготовке и мобилизации, гражданской защите, территориальной обороне, призыву граждан на воинскую службу, взаимодействует с силовыми структурами и в пределах своей компетенции выполняет работы в сфере противодействия терроризму.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содействия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проведение работ по бронированию военнообязанных;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создания специальных формирований в пределах области и деятельность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разработки, согласования с уполномоченным органом в области мобилизационной подготовки, внесение на утверждение в акимат области мобилизационного плана области, а также проведение мероприятий по мобилизационной подготовке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внесение в уполномоченный орган в области мобилизационной подготовки предложений по совершенствованию мобилизационной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совместно с государственными органами мероприятий по подготовке экономики к выполнению мобилизационных планов;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согласование мобилизационных планов акиматов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предусмотрение объемов финансирования мероприятий по мобилизационной подготовке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выполнения мероприятий по мобилизационной подготовке и мобилизации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 пределах области своевременного оповещения и доставки граждан, подлежащих призыву, поставки техники на сборные пункты или в воинские части,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 и военного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целях мобилизационной подготовки в пределах области организация заключения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и осуществление мероприятий территориальной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оказание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участие в расследовании аварий,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руководство территориальной подсистемой гражданской защиты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размещения технических средств оповещения и информирования;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выделения средств из чрезвычайного резерва местных исполнительных органов на предупреждение и ликвидацию чрезвычайных ситуаций и их последствий природного и техногенного, а также социального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обеспечение создания запасных (загородных) вспомогательных и подвижных пунктов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обеспечение областного органа военного управления призывным (сборным) пунктом,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согласование графика проведения призыва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координация деятельности территориальных подразделений центральных государственных органов и органов местного самоуправления по профилактике терроризма, а также минимизации и (или) ликвидации последствий терроризма на соответствующей территории через антитеррористические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совещания, семинары, конференции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участвует в заседании призывной комиссии в период проведения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Управления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Имущество, закрепленное за Управлением, относится к областному коммунальному имуществу.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