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909e" w14:textId="8ab9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Кызылординской области от 4 марта 2015 года № 862 "Об утверждении Положения государственного учреждения "Управление природных ресурсов и регулирования природопользования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апреля 2016 года № 429. Зарегистрировано Департаментом юстиции Кызылординской области 15 апреля 2016 года № 5469.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природных ресурсов и регулирования природопользования Кызылординской области" (зарегистрировано в Реестре государственной регистрации нормативных правовых актов за номером 4930, опубликовано 11 апреля 2015 года в газетах "Сыр бойы" и "Кызылординские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природных ресурсов и регулирования природопользования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35) и 85)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"35) на основании заключений государственных экологической и санитарно-эпидемиологической экспертиз, а также комплексной вневедомственной экспертизы, проведенных по проектно-сметной документации, в пределах своей компетенции запрещает или разрешает строительство, реконструкцию (расширение, техническое перевооружение, модернизацию) или капитальный ремонт предприятий, сооружений и иных объектов;";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"85) в пределах своей компетенции обеспечивает выполнение мероприятий по мобилизационной подготовке и мобилизации;";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87-1), 87-2), 87-3), 87-4) и 87-5)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"87-1) организует проведение прикладных научно-исследовательских и опытно-конструкторских работ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87-2) разрабатывает проект постановления акимата области об утверждении правил расчета норм образования и накопления коммунальных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87-3) разрабатывает проект постановления акимата области о принятии решений по резервированию земель для создания особо охраняемых природных территорий всех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87-4) разрабатывает проект постановления акимата области о распределении лимитов водопользования среди водопользователей;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87-5) содействует сохранению объектов, связанных с недропользованием, имеющих экологическое и рекреационное значение;".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природных ресурсов и регулирования природопользования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