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f390" w14:textId="639f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2 октября 2015 года № 181 "Об утверждении регламентов государственных услуг в сфере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04 апреля 2016 года № 426. Зарегистрировано Департаментом юстиции Кызылординской области 15 апреля 2016 года № 5474.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Кызылординской области от 2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ветеринарии" (зарегистрировано в Реестре государственной регистрации нормативных правовых актов за номером 5200, опубликовано 5 ноября 2015 года в газетах "Сыр бойы" и "Кызылординские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для занятия деятельностью в сфере ветеринарии",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Наименование услугодателя: государственное учреждение "Управление ветеринарии Кызылординской области" (далее - услугодатель).";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"Справочник бизнес-процессов оказания государственной услуги размещается на официальных интернет-ресурсах государственного учреждения "Управление ветеринарии Кызылординской области", акимата Кызылординской области, акиматов районов и города Кызылорды.";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идентификации сельскохозяйственных животных, с выдачей ветеринарного паспорта",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"Справочник бизнес-процессов оказания государственной услуги размещается на официальных интернет-ресурсах государственного учреждения "Управление ветеринарии Кызылординской области", акимата Кызылординской области, акиматов районов и города Кызылорды.";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"Справочник бизнес-процессов оказания государственной услуги размещается на официальных интернет-ресурсах государственного учреждения "Управление ветеринарии Кызылординской области", акимата Кызылординской области, акиматов районов и города Кызылорды.";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физических и юридических лиц, осуществляющих предпринимательскую деятельность в области ветеринарии",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Наименование услугодателя: отделы ветеринарии районов, города областного значения (далее - услугодатель).";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"Справочник бизнес-процессов оказания государственной услуги размещается на официальных интернет-ресурсах государственного учреждения "Управление ветеринарии Кызылординской области", акимата Кызылординской области, акиматов районов и города Кызылорды.";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ветеринарно-санитарного заключения на объекты государственного ветеринарно-санитарного контроля и надзора",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Наименование услугодателя: государственные ветеринарные врачи на основании списка, утвержденного отделами ветеринарии районов, города областного значения (далее - услугодатель).";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"Справочник бизнес-процессов оказания государственной услуги размещается на официальных интернет-ресурсах государственного учреждения "Управление ветеринарии Кызылординской области", акимата Кызылординской области, акиматов районов и города Кызылорды.";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Наименование услугодателя: государственное учреждение "Управление ветеринарии Кызылординской области" (далее - услугодатель).";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отделы ветеринарии районов, города областного значения (далее - отдел);";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"Справочник бизнес-процессов оказания государственной услуги размещается на официальных интернет-ресурсах государственного учреждения "Управление ветеринарии Кызылординской области", акимата Кызылординской области, акиматов районов и города Кызылорды.".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