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6b15" w14:textId="21d6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форуме молодежи Кызылординской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28 марта 2016 года № 401. Зарегистрировано Департаментом юстиции Кызылординской области 27 апреля 2016 года № 5488. Утратило силу постановлением акимата Кызылординской области от 21 июля 2022 года № 592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Кызылординской области от 21.07.2022 </w:t>
      </w:r>
      <w:r>
        <w:rPr>
          <w:rFonts w:ascii="Times New Roman"/>
          <w:b w:val="false"/>
          <w:i w:val="false"/>
          <w:color w:val="0000ff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Министра образования и науки Республики Казахстан 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 региональном форуме молодежи" (зарегистрировано в Реестре государственной регистрации нормативных правовых актов за номером 11153)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акимата Кызылординской области от 06.11.2017 </w:t>
      </w:r>
      <w:r>
        <w:rPr>
          <w:rFonts w:ascii="Times New Roman"/>
          <w:b w:val="false"/>
          <w:i w:val="false"/>
          <w:color w:val="000000"/>
          <w:sz w:val="28"/>
        </w:rPr>
        <w:t>№ 931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состав организационного комитета по подготовке и проведению форума молодежи Кызылординской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 проведения форума молодежи Кызылординской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Кенжеханулы Р.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Ректор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праве хозяйственного 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"Кызылординский государственный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университет имени Коркыт Ата"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образования и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____________________К. Бисенов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"28" марта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общественного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"Творческий состав "Қызық орда"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__________________А. Тулеганов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"28" марта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Кызылординского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филиала общественного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объединения "Молодежное крыло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"Жас Отан" при партии "Нур Отан"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_________________А. Сабанбаев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"28" марта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марта 2016 года № 401</w:t>
            </w:r>
          </w:p>
        </w:tc>
      </w:tr>
    </w:tbl>
    <w:bookmarkStart w:name="z4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организационного комитета по подготовке и проведению форума молодежи Кызылординской области (далее-организационный комитет)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Кызылординской области от 06.11.2017 </w:t>
      </w:r>
      <w:r>
        <w:rPr>
          <w:rFonts w:ascii="Times New Roman"/>
          <w:b w:val="false"/>
          <w:i w:val="false"/>
          <w:color w:val="ff0000"/>
          <w:sz w:val="28"/>
        </w:rPr>
        <w:t>№ 931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Кызылординской области, курирующий данную сферу, председатель организационного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"Управление по вопросам молодежной политики Кызылординской области" (или исполняющий обязанности), заместитель председателя организационного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государственного учреждения "Управление по вопросам молодежной политики Кызылординской области" (или исполняющий обязанности), секретарь организационного комитета;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организационного комитета: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"Управление культуры, архивов и документации Кызылординской области" (или исполняющий обязанности);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Республиканского государственного предприятия на праве хозяйственного ведения "Кызылординский государственный университет имени Коркыт Ата" Министерства образования и науки Республики Казахстан" (или исполняющий обязанности),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коммунального государственного учреждения "Молодежный ресурсный центр" управления по вопросам молодежной политики Кызылординской области" (или исполняющий обязанности);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Кызылординского областного филиала общественного объединения "Молодежное крыло "Жас Отан" при партии "Нур Отан" (или исполняющий обязанности),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фонда "Творческий состав "Қызық орда" (или исполняющий обязанности), (по согласованию).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 "марта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401</w:t>
            </w:r>
          </w:p>
        </w:tc>
      </w:tr>
    </w:tbl>
    <w:bookmarkStart w:name="z4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форума молодежи Кызылординской области</w:t>
      </w:r>
    </w:p>
    <w:bookmarkEnd w:id="6"/>
    <w:bookmarkStart w:name="z4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форума молодежи Кызылординской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2015 года "О государственной молодежной политике" и определяют порядок проведения регионального форума молодежи.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Форум молодежи Кызылординской области (далее – Форум) – форум представителей молодежи, проводимый в целях формирования регионального уровня взаимодействия между местными исполнительными органами и молодежью.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своей деятельности Форум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2015 года "О государственной молодежной политике", иными правовыми актами, а также настоящими Правилами.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Кызылординской области от 06.11.2017 </w:t>
      </w:r>
      <w:r>
        <w:rPr>
          <w:rFonts w:ascii="Times New Roman"/>
          <w:b w:val="false"/>
          <w:i w:val="false"/>
          <w:color w:val="000000"/>
          <w:sz w:val="28"/>
        </w:rPr>
        <w:t>№ 931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Цель, задачи и функции Форума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Целью Форума является обеспечение диалога и взаимодействия государственных органов с молодежью и молодежными организациями по обсуждению вопросов реализации государственной молодежной политики.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Форума на уровне региона являются: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диалога и взаимодействия между местными исполнительными органами и молодежью, молодежными организациями;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обсуждения вопросов реализации государственной молодежной политики;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рекомендаций по совершенствованию государственной молодежной политики.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основным функциям Форума относятся: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заслушивание отчетов представителей местных исполнительных органов и молодежных организаций о ходе реализации государственной молодежной политики;</w:t>
      </w:r>
    </w:p>
    <w:bookmarkEnd w:id="18"/>
    <w:bookmarkStart w:name="z5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избрание делегатов Кызылординской области из числа представителей молодежи, молодежных организаций для участия на республиканском форуме молодежи;</w:t>
      </w:r>
    </w:p>
    <w:bookmarkEnd w:id="19"/>
    <w:bookmarkStart w:name="z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на рассмотрение местного исполнительного органа, а также республиканского форума молодежи рекомендаций по совершенствованию государственной молодежной политики.</w:t>
      </w:r>
    </w:p>
    <w:bookmarkEnd w:id="20"/>
    <w:bookmarkStart w:name="z6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проведения Форума</w:t>
      </w:r>
    </w:p>
    <w:bookmarkEnd w:id="21"/>
    <w:bookmarkStart w:name="z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Подготовку и проведение Форума осуществляет организационный комитет. </w:t>
      </w:r>
    </w:p>
    <w:bookmarkEnd w:id="22"/>
    <w:bookmarkStart w:name="z6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Форум созывается местным исполнительным органом не реже одного раза в два года.</w:t>
      </w:r>
    </w:p>
    <w:bookmarkEnd w:id="23"/>
    <w:bookmarkStart w:name="z6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Форум проводится в два этапа:</w:t>
      </w:r>
    </w:p>
    <w:bookmarkEnd w:id="24"/>
    <w:bookmarkStart w:name="z6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подготовительный этап - во время которого проводятся выборы делегатов Форума в области;</w:t>
      </w:r>
    </w:p>
    <w:bookmarkEnd w:id="25"/>
    <w:bookmarkStart w:name="z6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основной этап – проведение регионального форума.</w:t>
      </w:r>
    </w:p>
    <w:bookmarkEnd w:id="26"/>
    <w:bookmarkStart w:name="z6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Региональный форум молодежи проводится на районном (города областного значения) и областном уровнях.</w:t>
      </w:r>
    </w:p>
    <w:bookmarkEnd w:id="27"/>
    <w:bookmarkStart w:name="z6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Принятие решений на Форуме осуществляется путем открытого голосования делегатами Форума.</w:t>
      </w:r>
    </w:p>
    <w:bookmarkEnd w:id="28"/>
    <w:bookmarkStart w:name="z6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Форума принимается большинством голосов.</w:t>
      </w:r>
    </w:p>
    <w:bookmarkEnd w:id="29"/>
    <w:bookmarkStart w:name="z6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Формирование представительства молодежи на Форуме</w:t>
      </w:r>
    </w:p>
    <w:bookmarkEnd w:id="30"/>
    <w:bookmarkStart w:name="z7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Формирование состава делегатов Форума происходит выборным путем в районах (города областного значения) с участием молодежных организаций, зарегистрированных в органах юстиции в порядке, предусмотренном законодательством Республики Казахстан.</w:t>
      </w:r>
    </w:p>
    <w:bookmarkEnd w:id="31"/>
    <w:bookmarkStart w:name="z7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форуме принимают участие делегированные представители молодежи и молодежных организаций районов (города областного значения).</w:t>
      </w:r>
    </w:p>
    <w:bookmarkEnd w:id="32"/>
    <w:bookmarkStart w:name="z7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Количественный состав делегаций формируется в зависимости от процентного соотношения количества молодежи каждого района (города областного значения) от общего количества молодежи Республики Казахстан. Для участия в Форуме дополнительно могут приглашаться представители политических партий, Ассамблеи народа Казахстана, молодежных ресурсных центров, учебных заведений, заинтересованных государственных органов и средств массовой информации в количестве, не превышающем двадцати процентов от общего числа делегатов Форума.</w:t>
      </w:r>
    </w:p>
    <w:bookmarkEnd w:id="33"/>
    <w:bookmarkStart w:name="z7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34"/>
    <w:bookmarkStart w:name="z7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принимаемые на Форуме, носят рекомендательный характер.</w:t>
      </w:r>
    </w:p>
    <w:bookmarkEnd w:id="35"/>
    <w:bookmarkStart w:name="z7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Принятые на Форуме рекомендации оформляются соответствующим протоколом и направляются на рассмотрение местного исполнительного органа, а также республиканского форума молодежи. 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