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785" w14:textId="145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марта 2016 года № 392. Зарегистрировано Департаментом юстиции Кызылординской области 27 апреля 2016 года № 5489. Утратило силу постановлением акимата Кызылординской области от 1 марта 2017 года № 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01.03.2017 года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12705)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акимата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областного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"Аппарат акима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марта 2016 года № 392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Кызылординской области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акимата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акимата Кызылординской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областного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Заполненные оценочные листы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случае одинаковой оценки при принудительном анализе результатов оценки. В этом случае комиссия, учитывая значение, важность и соизмеримость достигнутых служащими результатов, вправе исправлять итоги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</w:p>
    <w:bookmarkEnd w:id="12"/>
    <w:bookmarkStart w:name="z1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63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</w:p>
    <w:bookmarkEnd w:id="15"/>
    <w:bookmarkStart w:name="z1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1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2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21"/>
    <w:bookmarkStart w:name="z2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6"/>
    <w:bookmarkStart w:name="z2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27"/>
    <w:bookmarkStart w:name="z2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