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34ea" w14:textId="b813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марта 2016 года № 411. Зарегистрировано Департаментом юстиции Кызылординской области 29 апреля 2016 года № 5494. Утратило силу постановлением акимата Кызылординской области от 15 ноября 2019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"Аккредитация организаций по управлению проектами в области архитектуры, градостроительства и 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411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государственного архитектурно-строительного контроля Кызылординской области"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через канцелярию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строительства", утвержденного приказом исполняющего обязанности Министра национальной экономики Республики Казахстан № 74 от 12 февраля 2016 года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строительства"" (зарегистрирован в Реестре государственной регистрации нормативных правовых актов за № 13213) (далее – стандарт), либо мотивированный ответ об отказе в предоставлении государственной услуги в случаях и по основаниям, предусмотренным пунктом 10 стандарта (далее – отказ).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заявления услугодателю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документы руководителю услугодателя (не более двадцати минут);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двадцати минут);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при предоставлении неполного пакета документов подготавливает мотивированный ответ о прекращении рассмотрения заявления (в течение одного рабочего дня), при предоставлении полного пакета документов подготавливает и предоставляет руководителю услугодателя свидетельство либо отказ (в течение четырнадцати рабочих дней);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мотивированный ответ о прекращении рассмотрения заявления, свидетельство либо отказ сотруднику канцелярии услугодателя (не более двадцати минут);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мотивированный ответ о прекращении рассмотрения заявления, свидетельство либо отказ услугополучателю (не более пятнадцати минут).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государственного архитектурно-строительного контроля Кызылординской области", акимата Кызылординской области, акиматов районов и города Кызылорды.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организаций по управлению проектами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 градостроительства и строительства"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15"/>
        <w:gridCol w:w="1129"/>
        <w:gridCol w:w="1129"/>
        <w:gridCol w:w="3369"/>
        <w:gridCol w:w="1526"/>
        <w:gridCol w:w="1659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документы, при предоставлении неполного пакета документов подготавливает мотивированный ответ о прекращении рассмотрения заявления, при предоставлении полного пакета документов подготавливает свидетельство либо отказ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 прекращении рассмотрения заявления, свидетельство либо отказ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 прекращении рассмотрения заявления, свидетельство либо отказ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мотивированный ответ о прекращении рассмотрения заявления, свидетельство либо отказ руководителю услугодателя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сотруднику канцелярии услугодателя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мотивированный ответ о прекращении рассмотрения заявления, свидетельство либо отказ услугополучателю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или 14 рабочих дней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организаций по управлению проектами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 градостроительства и строительства"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организаций по управлению проектами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 градостроительства и строительства"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