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e695" w14:textId="154e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10 декабря 2015 года № 325 "Об областном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01 июня 2016 года № 32. Зарегистрировано Департаментом юстиции Кызылординской области 02 июня 2016 года № 5524.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Кызылординского областного маслихата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2016-2018 годы" (зарегистрировано в Реестре государственной регистрации нормативных правовых актов за номером 5269, опубликовано 29 декабря 2015 года в газетах "Сыр бойы" и "Кызылординские вести")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на 2016-2018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162 909 341,3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3 225 618,0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2 636 119,8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8 300,0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157 039 303,5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161 679 493,0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6 995 716,0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8 583 414,0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1 587 698,0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2 544 165,0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2 544 165,0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-8 310 032,7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8 310 032,7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19) нового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"19) проведение санитарного убоя мелкого рогатого скота больных бруцеллезом и на возмещение стоимости сельскохозяйственных животных, направляемых на санитарный убой, бюджету Аральского района;";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нового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"4) на развитие благоустройства городов и населенных пунктов;";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пунктами 9-3, 9-4 нового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"9-3. Акиму Шиелийского района предусмотреть поступившие целевые трансферты на содержание переданных социальных объектов от акционерного общества "Национальная Атомная Компания "Казатомпром".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9-4. Исключить предусмотренные в областном бюджете на 2016 год целевые текущие трансферты бюджетов Аральского, Казалинского, Сырдарьинского и Жанакорганского районов в сумме 707 954 тысяч тенге. Акимам Аральского, Казалинского, Сырдарьинского и Жанакорганского районов необходимо покрыть данные расходы из районного бюджета.";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Шаутай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 сессии 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"1" июня 2016 года № 32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 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декабря 2015 года № 325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949"/>
        <w:gridCol w:w="949"/>
        <w:gridCol w:w="6407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162 909 341,3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2 636 119,8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1 795 126,8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1 795 126,8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157 039 303,5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4 348 640,5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4 348 640,5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152 690 663,0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152 690 663,0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161 679 493,0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5 654 381,7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1 836 880,7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1 627 717,8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3 023 498,0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обеспечению деятельности специального представителя Президента Республики Казахстан на комплексе 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специального представителя Президента Республики Казахстан на комплексе 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мобилизационной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4 631 803,7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4 605 927,7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395 835,7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учений по действиям при угрозе и возникновений кризисной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20 778 857,4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16 479 724,0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3 338 297,0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4 855 483,0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деятельности организаций образования города Байконур с казахским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1 723 612,4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581 769,4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38 460 423,1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32 643 282,1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6 121 330,8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1 564 199,9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17 983 348,0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425 879,6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5 817 141,0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5 806 761,2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3 620 361,2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3 304 244,2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549 461,6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в сфере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12 169 127,0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2 786 282,4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309 999,2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9 382 844,6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500 564,6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8 777 280,0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4 837 841,8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1 641 648,8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560 875,1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1 289 019,5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432 105,3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7 958 855,0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контролю за использованием и охраной земель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контроля за использованием и охраной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государственного архитектурно-строительного контроля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7 570 073,5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7 570 073,5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1 088 821,7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23 197 482,1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16 605 416,2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13 836 316,0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1 850 713,2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3 039 392,1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2 343 255,1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1 046 866,8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1 046 866,8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28 780 593,7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28 780 593,7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28 599 752,0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уставного капитала субъектов квазигосударственного сектора в рамках содействия устойчивому развитию и росту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субъектов квазигосударственного сектора в рамках содействия устойчивому развитию и росту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-8 310 032,7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8 310 032,7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8 083 414,0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8 083 414,0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8 083 414,0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8 083 414,0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