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e44e" w14:textId="0f2e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20 января 2016 года № 303 "О некоторых вопросах бюджетных инвестиционных и концессионных проектов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июня 2016 года № 478. Зарегистрировано Департаментом юстиции Кызылординской области 08 июня 2016 года № 5531.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20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бюджетных инвестиционных и концессионных проектов на 2016 год" (зарегистрировано в Реестре государственной регистрации нормативных правовых актов за № 5316, опубликовано 28 января 2016 года в областных газетах "Сыр бойы" и "Кызылординские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 на 2016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"Государственное учреждение "Управление энергетики и жилищно-коммунального хозяйства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с порядковым номером четвертая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3"/>
        <w:gridCol w:w="744"/>
        <w:gridCol w:w="7713"/>
        <w:gridCol w:w="2271"/>
        <w:gridCol w:w="909"/>
      </w:tblGrid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"/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технико-экономических обоснований бюджетных инвестиционных проектов "Строительство газораспределительных сетей левого берега реки Сырдарьи в городе Кызылорда", "Теплоснабжение левобережной части реки Сырдарьи в городе Кызылорде"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</w:t>
            </w:r>
          </w:p>
        </w:tc>
        <w:tc>
          <w:tcPr>
            <w:tcW w:w="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"Государственное учреждение "Управление пассажирского транспорта и автомобильных дорог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с порядковым номером первая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"/>
        <w:gridCol w:w="1141"/>
        <w:gridCol w:w="3935"/>
        <w:gridCol w:w="4816"/>
        <w:gridCol w:w="1392"/>
      </w:tblGrid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2"/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улично-дорожных сетей в левобережной части реки Сырдарьи города Кызылорды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212 911</w:t>
            </w:r>
          </w:p>
        </w:tc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"Государственное учреждение "Управление экономики и бюджетного планирования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с порядковым номером третья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2"/>
        <w:gridCol w:w="1529"/>
        <w:gridCol w:w="2879"/>
        <w:gridCol w:w="4664"/>
        <w:gridCol w:w="1866"/>
      </w:tblGrid>
      <w:tr>
        <w:trPr>
          <w:trHeight w:val="30" w:hRule="atLeast"/>
        </w:trPr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3"/>
        </w:tc>
        <w:tc>
          <w:tcPr>
            <w:tcW w:w="1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образования в Кызылординской области</w:t>
            </w:r>
          </w:p>
        </w:tc>
        <w:tc>
          <w:tcPr>
            <w:tcW w:w="4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</w:t>
            </w:r>
          </w:p>
        </w:tc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по консультативному сопровождению концессионных проектов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"Государственное учреждение "Управление образования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с порядковым номером вторая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8"/>
        <w:gridCol w:w="1536"/>
        <w:gridCol w:w="2891"/>
        <w:gridCol w:w="4684"/>
        <w:gridCol w:w="1821"/>
      </w:tblGrid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4"/>
        </w:tc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образования в Кызылординской области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