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29f3" w14:textId="99b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мая 2016 года № 463. Зареистрировано Департаментом юстиции Кызылординской области 01 июля 2016 года № 5548. Утратило силу постановлением акимата Кызылординской области от 23 июля 2018 года № 1179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23.07.2018 </w:t>
      </w:r>
      <w:r>
        <w:rPr>
          <w:rFonts w:ascii="Times New Roman"/>
          <w:b w:val="false"/>
          <w:i w:val="false"/>
          <w:color w:val="00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"Согласование эскиза (эскизного проекта)".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Сулейменова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27" мая 2016 года № 463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14.11.2017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архитектуры и градостроительства (далее –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за номером 13610) (далее – стандарт).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либо его уполномоченного представителя: юридического лица по документу, подтверждающему полномочия; физического лица по нотариально заверенной доверенности (далее – его представитель)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документов,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либо его представителю расписки о приеме либо об отказе в приеме документов;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(не более одного часа). Результат процедуры (действия): направление документов исполнителю услугодателя;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в случае несоответствия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(в течение четырех рабочих дней);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установленным требованиям, предоставляет документы на рассмотрение экспертного либо архитектурно-градостроительного советов (в течение одного рабочего дня). Результат процедуры (действия): предоставление мотивированного отказа на подпись руководителю услугодателя либо подготовка повестки дня заседания экспертного, архитектурно-градостроительного советов;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мотивированный отказ (не более одного часа). Результат процедуры (действия): направление подписанного мотивированного отказа сотруднику канцелярии услугодателя;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мотивированный отказ (в течение одного часа). Результат процедуры (действия): направление мотивированного отказа в Государственную корпорацию;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услугополучателю либо его представителю мотивированный отказ (не более двадцати минут). Результат процедуры (действия): выдача мотивированного отказа;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экспертный совет рассматривает: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технически и (или) технологически несложных объектов (далее – несложных объектов) – в течение семи рабочих дней;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 при изменении внешнего облика (фасадов) существующего объекта (далее – изменение фасадов) – в течение двенадцати рабочих дней. Результат процедуры (действия): направление протокольного решения исполнителю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архитектурно-градостроительный совет рассматривает эскиз (эскизный проект) технически и (или) технологически сложных объектов (далее – сложных объектов) (в течение двенадцати рабочих дней). Результат процедуры (действия): направление протокольного решения услугодателю;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исполнитель услугодателя на основании протокольного решения подготавливает проект согласования эскиза (эскизного проекта) (в течение одного рабочего дня). Результат процедуры (действия): предоставление проекта согласования эскиза (эскизного проекта) на подпись руководителю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услугодателя подписывает проект согласования эскиза (эскизного проекта) (не более одного часа). Результат процедуры (действия): направление подписанного результата оказания государственной услуги сотруднику канцелярии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услугодателя регистрирует результат оказания государственной услуги (в течение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работник Государственной корпорации регистрирует и выдает услугополучателю либо его представителю результат оказания государственной услуги (не более двадцати минут). Результат процедуры (действия): выдача результата оказания государственной услуги.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архитектурно-градостроительный совет.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эскиза (эскизного проекта)"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