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998b" w14:textId="ce29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предельных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июня 2016 года № 500. Зарегистрировано Департаментом юстиции Кызылординской области 13 июля 2016 года № 5556. Утратило силу постановлением акимата Кызылординской области от 12 июня 2017 года № 813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номером 13717)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субсидируемых видов средств защиты растений и предельные нормы субсидий на 1 единицу (литр, килограмм, грамм, штук)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Кызылординской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стоимости гербицидов,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номером 5102, опубликовано 18 августа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2016 года № 500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предельные нормы субсидий на 1 единицу (литр, килограмм, грамм, штук)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080"/>
        <w:gridCol w:w="361"/>
        <w:gridCol w:w="918"/>
        <w:gridCol w:w="2165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 измерения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в.р.к. (диметиламинная соль 2 метил-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хлорфеноксиуксусной кислоты)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сложного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410 г/л + флорасулам 7,4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110 г/л + десмедифам, 70 г/л+ фенмедифам, 90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(просульфокарб, 800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124 г/л + 2,4 Д,357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в.р.к. (500 г/л 2 метил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хлорфеноксиуксусной кислоты в виде диметиламинной, калиевой и натриевой солей)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 (пиклорам, 150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метил-4 хлорфеноксиуксусной кислоты, 350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антидот, 27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 72%,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эфир, 2,4 дихлорфеноксиуксусной кислоты)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(флуроксипир, 350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480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2,4-Д, 357 г/л + дикамба, 124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 (никосульфурон, 600 г/кг + тифенсульфурон-метил, 150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(галоксифоп-Р-метил,108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 (2,4-Д кислота в виде 2- этилгексилового эфира, 500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 (пропизамид, 50%)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клодинафоп-пропаргил,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клоквинтосет-мексил, 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270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 в.р. (аминопиралид, 240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300 г/кг + трибенурон-метил, 450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(форамсульфурон, 31,5 г/л + йодосульфурон-метил-натрия, 1,0 г/л + тиенкарбазон-метил 10 г/л+ципросульфид (антидот), 15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125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в.д.г. (никосульфурон, 700 г/кг + тифенсульфурон-метил, 125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(биспирибак натрия, 400г/л)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75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(флуроксипир, 333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48 %,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 (претилахлор, 300 г/л+пирибензоксим, 20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 (глифосат 500 г/л, (калийная соль))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(римсульфурон, 250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 (глифосат, 500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 (ацетохлор, 900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в виде калийной соли, 500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 (имазетапир, 450 г/кг + хлоримурон-этил, 150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лаит,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(хлорсульфурон, 333,75 г/кг + метсульфурон-метил, 333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3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75%,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750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4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750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5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метил-4 хлорфеноксиуксусная кислота в форме диметиламинной соли, 750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6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(2-4-Д кислота в виде 2-этилгексилового эфира, 410 г/л + флорасулам 7,4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7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дихлорфеноксиуксусной кислоты в виде 2-этилгексилового эфира, 600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8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69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(римсульфурон, 500 г/кг)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0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(мезотрион, 75 г/л + никосульфурон 30г/л)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1"/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 (2,4-Д кислота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2-этилгексилового эфира, 850 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1 804,5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используемых сокращений: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2"/>
        <w:gridCol w:w="5958"/>
      </w:tblGrid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г/кг - грамм/килограмм; </w:t>
            </w:r>
          </w:p>
          <w:bookmarkEnd w:id="73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с.к.- суспензионный концентрат;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  <w:bookmarkEnd w:id="74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в.к.- водный концентрат;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с.т.с. - сухая текучая суспензия;</w:t>
            </w:r>
          </w:p>
          <w:bookmarkEnd w:id="75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к.с.- концентрат суспензии;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м.д. - масляная дисперсия; </w:t>
            </w:r>
          </w:p>
          <w:bookmarkEnd w:id="76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э.м.в.- эмульсия масляно-водная;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 - микрокапсулированная эмульсия;</w:t>
            </w:r>
          </w:p>
          <w:bookmarkEnd w:id="77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в.г. - водорастворимые гранулы; 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 - концентрат наноэмульсии;</w:t>
            </w:r>
          </w:p>
          <w:bookmarkEnd w:id="78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 - суспензионная эмульсия;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в.р.- водный раствор; </w:t>
            </w:r>
          </w:p>
          <w:bookmarkEnd w:id="79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с.п.- смачивающийся порошок;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в.р.к.- водорастворимый концентрат; </w:t>
            </w:r>
          </w:p>
          <w:bookmarkEnd w:id="80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к.э.- концентрат эмульсии; 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в.д.г.- водно-диспергируемые гранулы; </w:t>
            </w:r>
          </w:p>
          <w:bookmarkEnd w:id="81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- процент.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