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40d6" w14:textId="a3d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исполнения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июня 2016 года № 486. Зарегистрировано Департаментом юстиции Кызылординской области 14 июля 2016 года № 5559.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Кызылординской области от 06.09.2018 </w:t>
      </w:r>
      <w:r>
        <w:rPr>
          <w:rFonts w:ascii="Times New Roman"/>
          <w:b w:val="false"/>
          <w:i w:val="false"/>
          <w:color w:val="00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перечень уполномоченных органов, ответственных за взимание поступлений в областной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тескт на русском языке не меняется постановлением акимата Кызылординской области от 06.09.2018 </w:t>
      </w:r>
      <w:r>
        <w:rPr>
          <w:rFonts w:ascii="Times New Roman"/>
          <w:b w:val="false"/>
          <w:i w:val="false"/>
          <w:color w:val="00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"10" июня 2016 года № 486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органов, ответственных за взимание поступлений в областной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06.09.2018 </w:t>
      </w:r>
      <w:r>
        <w:rPr>
          <w:rFonts w:ascii="Times New Roman"/>
          <w:b w:val="false"/>
          <w:i w:val="false"/>
          <w:color w:val="ff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с изменениями, внесенными постановлением акимата Кызылординской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1066"/>
        <w:gridCol w:w="8587"/>
      </w:tblGrid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поступлений в областной бюджет*</w:t>
            </w:r>
          </w:p>
        </w:tc>
      </w:tr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финансов Кызылординской области" 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города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органы, финансируемые из областного бюджета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полиции Кызылординской области Министерства внутренних дел Республики Казахстан"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ветеринарии Кызылординской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Кызылординской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Кызылординской области"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*наименование поступлений в областной бюджет изложены в соответствии с приказом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номером 9756). Поступления в областной бюджет учитываются в соответствии с приказом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за номером 9760);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