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08af" w14:textId="12b0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образования,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17 июня 2016 года № 492. Зарегистрировано Департаментом юстиции Кызылординской области 18 июля 2016 года № 5562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и решением Кызылординского областного маслихата от 19 мая 2016 года № 23 "О согласовании проекта акимата Кызылординской области "Об определении перечня должностей специалистов в области образовании, являющихся гражданскими служащими и работающих в сельской местности"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в области образования, являющихся гражданскими служащими, имеющих специальное образование, проживающих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Кызылординской области Кенжеханулы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июня 2016 года № 492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образования, являющихся гражданскими служащими, имеющих специальное образование, проживающих и работающих в сельской местности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Руководитель и заместитель руководителя государственного учреждения и казенного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Специалисты (высшей, первой, второй категории, без категории): учителя всех специальностей организаций образования, преподаватель-организатор начальной военной подготовки, социальный педагог, педагог-организатор, педагог дополнительного образования, учитель-логопед, педагог-психолог, учитель-дефектолог (олигофренопедагог, сурдопедагог, тифлопедагог), логопед, психолог, воспитатель, вожатый, тренер-преподаватель, инструктор по физкультуре (основных служб), инструктор по плаванию (основных служб), мастер производственного обучения организаций технического и профессионального, послесреднего образования, лаборант, методист (основных служб), музыкальный руководитель (основных служб), аккомпаниатор (основных служб), концертмейстер (основных служб), хореограф (основных служб), врачи всех специальностей, медицинская сестра (ий) (брат) всех уровней, библиотекарь.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