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3c0a" w14:textId="c02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(на 1 гектар и (или) 1 тонну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августа 2016 года № 554. Зарегистрировано Департаментом юстиции Кызылординской области 25 августа 2016 года № 5587. Утратило силу постановлением акимата Кызылординской области от 16 мая 2017 года № 788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номером 11094)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приоритетных сельскохозяйственных культур и нормы субсидий (на 1 гектар и (или) 1 тонну)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2016 года № 554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642"/>
        <w:gridCol w:w="4900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один гектар, тенге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возделываемая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88029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90679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Бахчевые культуры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культуры, возделываемые в условиях защищенного грунта (фермерские теплицы) (два культурооборота)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возделываемая на открытом грунте с применением систем капельного орошения промышленного образца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 года жизни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второго и третьего года жизни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