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88e9" w14:textId="a60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сентября 2016 года № 572. Зарегистрировано Департаментом юстиции Кызылординской области 05 октября 2016 года № 5611.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"Приобретение прав на земельные участки, которые находятся в государственной собственности, не требующее проведения торгов (конкурсов, аукционов)".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сентября 2016 года № 572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местные исполнительные органы области, районов и города областного значения, акимы города районного значения, поселка, сельского округа (далее - услугодатель).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предоставлении права на земельный участок (далее – решение) либо мотивированный отказ в оказании государственной услуги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 в Реестре государственной регистрации нормативных правовых актов за № 13652) (далее - стандарт).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представителем: юридическим лицом по документу, подтверждающему полномочия; физическим лицом по нотариально заверенной доверенности) (далее – его представитель) заявления услугодателю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разработки полезных ископаемых к заявлению прилагается копия контракта на недропользование;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(в течение одного рабочего дня);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в структурное подразделение местного исполнительного органа области, района и города областного значения, осуществляющее функции в сфере земельных отношений либо в сфере архитектуры и градостроительства (далее - уполномоченный орган), в пределах компетенции (в течение одного рабочего дня);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проверяет полноту представленных документов, в случае предоставления неполного пакета документов, подготавливает письменный мотивированный отказ в дальнейшем рассмотрении заявления (далее – отказ в рассмотрении заявления), регистрирует и выдает его услугополучателю либо его представителю (в течение двух рабочих дней);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предоставления полного пакета документов, уполномоченный орган подготавливает и предоставляет документы для рассмотрения в земельную комиссию, создаваемыми местными исполнительными органами соответствующей области, района, города областного значения (далее – земельная комиссия) (в течение восьми рабочих дней);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земельная комиссия выносит заключение и направляет в уполномоченный орган (в течение пяти рабочих дней);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вынесения земельной комиссией отрицательного заключения уполномоченный орган подготавливает и предоставляет руководителю услугодателя проект решения об отказе в предоставлении права на земельный участок (далее – решение об отказе) (в течение пяти рабочих дней);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подписывает и направляет решение об отказе сотруднику канцелярии услугодателя (в течение двух рабочих дней);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услугодателя регистрирует решение об отказе и направляет копию решения об отказе услугополучателю либо его представителю (в течение одного рабочего дня);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вынесения земельной комиссией положительного заключения уполномоченный орган выдает (направляет) услугополучателю либо его представителю заключение для подготовки землеустроительного проекта (в течение двух рабочих дней).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составления землеустроительного проекта не входит в срок оказания государственной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со дня утверждения землеустроительного проекта подготавливает и предоставляет проект решения руководителю услугодателя (в течение семи рабочих дней);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подписывает и направляет решение сотруднику канцелярии услугодателя (в течение трех рабочих дней);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регистрирует решение и направляет копию решения услугополучателю либо его представителю (в течение одного рабочего дня).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земельная комиссия.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земельных отношений Кызылординской области", акимата Кызылординской области, акиматов районов и города Кызылорды.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"Приобретение прав на земельные участки, которые находятся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государственной собственности, не требующее проведения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(конкурсов, аукционов)"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971"/>
        <w:gridCol w:w="1437"/>
        <w:gridCol w:w="1030"/>
        <w:gridCol w:w="1980"/>
        <w:gridCol w:w="1302"/>
        <w:gridCol w:w="759"/>
        <w:gridCol w:w="1302"/>
        <w:gridCol w:w="1032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Земельная комиссия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предоставления неполного пакета документов, подготавливает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рассмотрении заявления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полного пакета документов, подготавливает документы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выносит заключение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вынесения земельной комиссией отрицательного заключения подготавливает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решение об отказе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выдает отказ в рассмотрении заявления услугополучателю либо его представителю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для рассмотрения в земельную комиссию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заключение в уполномоченный орган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решение об отказе руководителю услугодателя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 об отказе сотруднику канцелярии услугодателя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рабочих дней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788"/>
        <w:gridCol w:w="1659"/>
        <w:gridCol w:w="2118"/>
        <w:gridCol w:w="1486"/>
        <w:gridCol w:w="1314"/>
        <w:gridCol w:w="1314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решение об отказе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вынесения земельной комиссией положительного заключения выдает (направляет)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либо его представителю заключение для подготовки землеустроительного проекта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дня утверждения землеустроительного проекта подготавливает проект решения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решение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решение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копию решения об отказе 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проект решения руководителю услугодателя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 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копию решения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рабочих дней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рабочих дней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"Приобретение прав на земельные участки, которые находятся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государственной собственности, не требующее проведения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(конкурсов, аукционов)"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"Приобретение прав на земельные участки, которые находятся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государственной собственности, не требующее проведения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(конкурсов, аукционов)"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5"/>
    <w:p>
      <w:pPr>
        <w:spacing w:after="0"/>
        <w:ind w:left="0"/>
        <w:jc w:val="left"/>
      </w:pP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Условные обозначения:</w:t>
      </w:r>
      <w:r>
        <w:br/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