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1dbe" w14:textId="2881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10 декабря 2015 года № 325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26 октября 2016 года № 64. Зарегистрировано Департаментом юстиции Кызылординской области 01 ноября 2016 года № 5634.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нормативных правовых актов за номером 5269, опубликовано 29 декабря 2015 года в газетах "Сыр бойы" и "Кызылординские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174 100 033,0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6 938 936,5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3 640 111,6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7 110,8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163 513 874,1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172 390 396,7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15 161 485,7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16 741 494,0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1 580 008,3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3 013 953,0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3 036 953,0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23 000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-16 465 802,4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16 465 802,4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"19) подготовку документации объектов водного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20) софинансирование развития городов и сельских населенных пунктов в рамках Дорожной карты занятости 2020.";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нового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"6) развитие водного хозяйства.";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внеочередной 8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октября 2016 года № 64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42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декабря 2015 года № 325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49"/>
        <w:gridCol w:w="949"/>
        <w:gridCol w:w="6407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174 100 033,0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6 938 936,5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1 721 406,7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3 640 111,6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231 814,5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2 485 065,0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163 513 874,1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4 352 050,1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4 352 050,1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159 161 824,0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159 161 824,0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172 390 396,7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5 480 483,1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1 708 821,6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3 017 900,1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специального представителя Президента Республики Казахстан на комплексе "Байконур"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1 278 748,2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мобилизационной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5 298 395,7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5 272 519,7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4 035 938,0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1 144 476,8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25 711 136,3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19 556 515,0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1 588 104,0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3 580 045,3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3 001 620,9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38 559 660,1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32 409 849,1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5 774 524,8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17 963 177,0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6 021 770,2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3 472 194,3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3 171 430,7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523 604,5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16 398 958,5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12 979 741,5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11 724 032,9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4 853 966,2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1 680 125,1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385 172,3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753 020,4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753 020,4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10 007 821,8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1 202 001,3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375 355,6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контролю за использованием и охраной земель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государственного архитектурно-строительного контроля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7 851 412,7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7 851 412,7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1 202 594,8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23 542 017,7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17 625 791,8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14 780 169,0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1 930 574,8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2 955 211,1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2 259 074,1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государственных обязательств по проектам государственно-частного партнерства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28 787 362,3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28 787 362,3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28 599 752,0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15 161 485,7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12 944 004,0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3 013 953,0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субъектов квазигосударственного сектора в рамках содействия устойчивому развитию и росту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-16 465 802,4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16 465 802,4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10 018 497,0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1 577 698,0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