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4a17b" w14:textId="914a1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Кызылординской области от 20 января 2016 года № 303 "О некоторых вопросах государственных инвестиционных проектов на 2016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10 ноября 2016 года № 633. Зарегистрировано Департаментом юстиции Кызылординской области 18 ноября 2016 года № 5644.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постановление акимата Кызылординской области от 20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№ 303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государственных инвестиционных проектов на 2016 год" (зарегистрировано в Реестре государственной регистрации нормативных правовых актов за № 5316, опубликовано 28 января 2016 года в областных газетах "Сыр бойы" и "Кызылординские вести")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"4) Перечень услуг по консультативному сопровождению проектов государственно-частного партнерства на 2016 год, которое осуществляется за счет средств соответствующей распределяемой бюджетной программы государственного учреждения "Управление экономики и бюджетного планирования Кызылординской области";";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дополнить подпунктом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"5) Перечень проектов государственно-частного партнерства на 2016 год, разработка или корректировка, а также проведение необходимых экспертиз конкурсных документаций которых осуществляется за счет средств соответствующей распределяемой бюджетной программы государственного учреждения "Управление экономики и бюджетного планирования Кызылординской области".";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Перечне бюджетных инвестиционных проектов на 2016 год, разработка или корректировка, а также проведение необходимых экспертиз технико-экономических обоснований которых осуществляется за счет средств соответствующей распределяемой бюджетной программы государственного учреждения "Управление экономики и бюджетного планирования Кызылординской области", </w:t>
      </w:r>
      <w:r>
        <w:rPr>
          <w:rFonts w:ascii="Times New Roman"/>
          <w:b w:val="false"/>
          <w:i w:val="false"/>
          <w:color w:val="000000"/>
          <w:sz w:val="28"/>
        </w:rPr>
        <w:t>утвержденном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разделе 2 "Государственное учреждение "Управление пассажирского транспорта и автомобильных дорог Кызылординской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строку с порядковым номером первая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 Строительство улично-дорожных сетей в левобережной части реки Сырдарьи города Кызылорды 198 621";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дополнить разделом 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"3. Государственное учреждение "Управление природных ресурсов и регулирования природопользования Кызылординской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Строительство водохранилища на участке Кумискеткен реки Сырдарьи для аккумулирования вод Шиелийского района Кызылординской области 1 000";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Перечень концессионных проектов на 2016 год, разработка или корректировка, а также проведение необходимых экспертиз конкурсных документаций которых осуществляется за счет средств соответствующей распределяемой бюджетной программы государственного учреждения "Управление экономики и бюджетного планирования Кызылординской области", </w:t>
      </w:r>
      <w:r>
        <w:rPr>
          <w:rFonts w:ascii="Times New Roman"/>
          <w:b w:val="false"/>
          <w:i w:val="false"/>
          <w:color w:val="000000"/>
          <w:sz w:val="28"/>
        </w:rPr>
        <w:t>утвержденный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 в Перечне услуг по консультативному сопровождению концессионных проектов на 2016 год, которое осуществляется за счет средств соответствующей распределяемой бюджетной программы государственного учреждения "Управление экономики и бюджетного планирования Кызылординской области", </w:t>
      </w:r>
      <w:r>
        <w:rPr>
          <w:rFonts w:ascii="Times New Roman"/>
          <w:b w:val="false"/>
          <w:i w:val="false"/>
          <w:color w:val="000000"/>
          <w:sz w:val="28"/>
        </w:rPr>
        <w:t>утвержденном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разделе 2 "Государственное учреждение "Управление здравоохранения Кызылординской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строку с порядковым номером первая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 Строительство поликлиники на 500 посещений в городе Кызылорде 6 029";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в Перечне услуг по консультативному сопровождению проектов государственно-частного партнерства на 2016 год, которое осуществляется за счет средств соответствующей распределяемой бюджетной программы государственного учреждения "Управление экономики и бюджетного планирования Кызылординской области",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разделе 1 "Государственное учреждение "Управление пассажирского транспорта и автомобильных дорог Кызылординской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строку с порядковым номером первая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 Строительство нового пассажирского терминала аэропорта "Коркыт Ата" в городе Кызылорда 17 932";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 указанное постановление дополнить приложением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Настоящее постановление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"10" ноября 2016 года №633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2016 года № 303</w:t>
            </w:r>
          </w:p>
        </w:tc>
      </w:tr>
    </w:tbl>
    <w:bookmarkStart w:name="z3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концессионных проектов на 2016 год, разработка или корректировка, а также проведение необходимых экспертиз конкурсных документаций которых осуществляется за счет средств соответствующей распределяемой бюджетной программы государственного учреждения "Управление экономики и бюджетного планирования Кызылординской области"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7817"/>
        <w:gridCol w:w="3685"/>
      </w:tblGrid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проекта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финансирования разработки или корректировки, а также проведения необходимых экспертиз конкурсных документаций концессионных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Государственное учреждение "Управление экономики и бюджетного планирования Кызылординской области"</w:t>
            </w:r>
          </w:p>
          <w:bookmarkEnd w:id="4"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профессионально-технического лицея на 600 мест с общежитием на 200 мест в районе СПМК-70 города Кызылорды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системы образования в Кызылординской области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поликлиники на 500 посещений в городе Кызылорде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"10" ноября 2016 года №633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2016 года № 303</w:t>
            </w:r>
          </w:p>
        </w:tc>
      </w:tr>
    </w:tbl>
    <w:bookmarkStart w:name="z4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проектов государственно-частного партнерства на 2016 год, разработка или корректировка, а также проведение необходимых экспертиз конкурсных документаций которых осуществляется за счет средств соответствующей распределяемой бюджетной программы государственного учреждения "Управление экономики и бюджетного планирования Кызылординской области"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5873"/>
        <w:gridCol w:w="5401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"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проекта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финансирования разработки или корректировки, а также проведения необходимых экспертиз конкурсных документаций проектов государственно-частного партнерства,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Государственное учреждение "Управление экономики и бюджетного планирования Кызылординской области"</w:t>
            </w:r>
          </w:p>
          <w:bookmarkEnd w:id="11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Передача в аренду физкультурно-оздоровительного комплекса силовых единоборств в городе Кызылорда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"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поликлиники на 400 посещений в смену по улице Жанкожа батыр в городе Кызылорда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"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нового пассажирского терминала аэропорта "Коркыт Ата" в городе Кызылорде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